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E-1340/2013 vom 21. März 2013</w:t>
      </w:r>
    </w:p>
    <w:p>
      <w:r>
        <w:t>Bundesverwaltungsgericht, 2013-03-21, DE</w:t>
      </w:r>
    </w:p>
    <w:p>
      <w:r>
        <w:rPr>
          <w:b/>
        </w:rPr>
        <w:t xml:space="preserve">Quelle: </w:t>
      </w:r>
      <w:r>
        <w:t>https://mcp.opencaselaw.ch/entscheid/bvger_E-1340_2013</w:t>
      </w:r>
    </w:p>
    <w:p>
      <w:r>
        <w:t>FR: TAF E-1340/2013 du 21 mars 2013</w:t>
      </w:r>
    </w:p>
    <w:p>
      <w:r>
        <w:t>IT: TAF E-1340/2013 del 21 marzo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wird aufgehoben und die Sache wird zur Wiederaufnahme des erstinstanzlichen Verfahrens und zur Neubeurteilung im Sinne der Erwägungen an das BFM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