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E-133/2025 vom 10. Dezember 2024</w:t>
      </w:r>
    </w:p>
    <w:p>
      <w:r>
        <w:t>Bundesverwaltungsgericht, 2024-12-10, FR</w:t>
      </w:r>
    </w:p>
    <w:p>
      <w:r>
        <w:rPr>
          <w:b/>
        </w:rPr>
        <w:t xml:space="preserve">Quelle: </w:t>
      </w:r>
      <w:r>
        <w:t>https://mcp.opencaselaw.ch/entscheid/bvger_E-133_2025_d20241210</w:t>
      </w:r>
    </w:p>
    <w:p>
      <w:r>
        <w:t>FR: TAF E-133/2025 du 10 décembre 2024</w:t>
      </w:r>
    </w:p>
    <w:p>
      <w:r>
        <w:t>IT: TAF E-133/2025 del 10 dicembre 2024</w:t>
      </w:r>
    </w:p>
    <w:p>
      <w:pPr>
        <w:pStyle w:val="Heading2"/>
      </w:pPr>
      <w:r>
        <w:t>Regeste</w:t>
      </w:r>
    </w:p>
    <w:p>
      <w:r>
        <w:t>Extinction de l'admission provisoire (asile) | Extinction de l'admission provisoire (asile) ; décision du SEM du 10 décembre 2024</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w:t>
      </w:r>
    </w:p>
    <w:p>
      <w:r>
        <w:rPr>
          <w:b/>
        </w:rPr>
        <w:t>E. 1.2</w:t>
      </w:r>
    </w:p>
    <w:p>
      <w:r>
        <w:t>En particulier, les décisions rendues par le SEM en matière de fin de l'admission provisoire peuvent être contestées devant le Tribunal, lequel statue de manière définitive (art. 83 let. c ch. 3 LTF [RS 173.11] ; cf. arrêt du Tribunal E-695/2020 du 27 mai 2020 consid. 1.2).</w:t>
      </w:r>
    </w:p>
    <w:p>
      <w:r>
        <w:rPr>
          <w:b/>
        </w:rPr>
        <w:t>E. 1.3</w:t>
      </w:r>
    </w:p>
    <w:p>
      <w:r>
        <w:t>L'intéressé a qualité pour recourir ; présenté dans la forme et le délai prescrits par la loi, le recours est recevable (art. 48 al. 1, 50 al. 1 et 52 al. 1 PA).</w:t>
      </w:r>
    </w:p>
    <w:p>
      <w:r>
        <w:rPr>
          <w:b/>
        </w:rPr>
        <w:t>E. 2</w:t>
      </w:r>
    </w:p>
    <w:p>
      <w:r>
        <w:t>L'objet du litige porte sur la question de savoir si c'est à juste titre que le SEM, dans la décision querellée, a constaté la fin de l'admission provisoire prononcée en faveur du recourant le 10 septembre 2019.</w:t>
      </w:r>
    </w:p>
    <w:p>
      <w:r>
        <w:rPr>
          <w:b/>
        </w:rPr>
        <w:t>E. 3.1</w:t>
      </w:r>
    </w:p>
    <w:p>
      <w:r>
        <w:t>Aux termes de l'art. 83 al. 9 LEI,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w:t>
      </w:r>
    </w:p>
    <w:p>
      <w:r>
        <w:rPr>
          <w:b/>
        </w:rPr>
        <w:t>E. 3.2</w:t>
      </w:r>
    </w:p>
    <w:p>
      <w:r>
        <w:t>En l'espèce, par jugement rendu le 27 septembre 2023, le recourant a fait l'objet d'une expulsion judiciaire du territoire suisse pour une durée de dix ans, en application de l'art. 66a CP. L'autorité de recours cantonale a ramené la durée de cette mesure à sept ans et fondé celle-ci sur l'art. 66abis CP. La décision pénale rendue à l'encontre du recourant est entrée en force en date du 20 février 2024,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tombent à faux. Les questions concernant l'exécution du renvoi de l'intéressé relèvent de la compétence de l'autorité cantonale.</w:t>
      </w:r>
    </w:p>
    <w:p>
      <w:r>
        <w:rPr>
          <w:b/>
        </w:rPr>
        <w:t>E. 3.3</w:t>
      </w:r>
    </w:p>
    <w:p>
      <w:r>
        <w:t>C'est ainsi à juste titre que le SEM, dans la décision querellée, a constaté la fin de l'admission provisoire prononcée en faveur du recourant le 10 septembre 2019. Il s'ensuit que le recours doit être rejeté.</w:t>
      </w:r>
    </w:p>
    <w:p>
      <w:r>
        <w:rPr>
          <w:b/>
        </w:rPr>
        <w:t>E. 4</w:t>
      </w:r>
    </w:p>
    <w:p>
      <w:r>
        <w:t>Celui-ci étant d'emblée infondé, il est renoncé à un échange d'écritures (art. 57 al. 1 PA).</w:t>
      </w:r>
    </w:p>
    <w:p>
      <w:r>
        <w:rPr>
          <w:b/>
        </w:rPr>
        <w:t>E. 5.1</w:t>
      </w:r>
    </w:p>
    <w:p>
      <w:r>
        <w:t>Pour la même raison, la requête d'assistance judiciaire partielle doit être rejetée (art. 65 al. 1 PA).</w:t>
      </w:r>
    </w:p>
    <w:p>
      <w:r>
        <w:rPr>
          <w:b/>
        </w:rPr>
        <w:t>E. 5.2</w:t>
      </w:r>
    </w:p>
    <w:p>
      <w:r>
        <w:t>Compte tenu de l'issue de la procédure, il y a donc lieu de mettre les frais de procédure, d'un montant de 750 francs, à la charge du recourant (art. 63 al. 1 PA ainsi que 2 et 3 let. b du règlement du 21 février 2008 concernant les frais, dépens et indemnités fixés par le Tribunal administratif fédéral [FITAF, RS 173.320.2]). (dispositif page suivante)</w:t>
      </w:r>
    </w:p>
    <w:p>
      <w:r>
        <w:rPr>
          <w:b/>
        </w:rPr>
        <w:t>E. 27</w:t>
      </w:r>
    </w:p>
    <w:p>
      <w:r>
        <w:t>septembre précédent. Elle a reconnu celui-ci coupable d’infraction (simple) et de contravention à la Loi fédérale sur les stupéfiants, a confirmé la peine prononcée en première instance et ordonné l’expulsion de l’intéressé du territoire suisse pour une durée de sept ans, en application de l’art. 66abis CP (expulsion non obligatoire). C. Par courrier du 20 novembre 2024, le SEM a informé l’intéressé qu’il</w:t>
      </w:r>
    </w:p>
    <w:p>
      <w:r>
        <w:t>E-133/2025 Page 3 envisageait de constater la fin de son admission provisoire, dès lors qu’il estimait que les conditions de l’art. 83 al. 9 de la loi fédérale du 16 décembre 2005 sur les étrangers et l’intégration (LEI) étaient remplies, et lui a imparti un délai jusqu’au 20 décembre 2024 pour se déterminer sur ce point. D. Dans sa prise de position, datée du 5 décembre 2024, l’intéressé a indiqué souhaiter pouvoir continuer de bénéficier de l’admission provisoire, invoquant son intégration en Suisse, la situation actuelle au Nigéria et son état de santé. E. Par décision du 10 décembre 2024 (ci-après : la décision querellée), notifiée le 13 décembre suivant, le SEM a constaté la fin de l’admission provisoire prononcée le 10 septembre 2019 en faveur de l’intéressé, en application de l’art. 83 al. 9 LEI (RS 142.20). F. Dans le recours interjeté contre cette décision le 7 janvier 2025 (date du sceau postal) auprès du Tribunal administratif fédéral (ci-après : le Tribunal), l’intéressé conclut à l’annulation de ladite décision et à l’octroi de l’admission provisoire, demandant en outre d’être dispensé du paiement des frais de procédure. A l’appui de ses conclusions, il évoque les circonstances de sa condamnation, son intégration en Suisse, ses problèmes de santé et le danger qu’il courrait selon lui en cas de retour au Nigéria. Il soutient en outre, en substance, que son renvoi dans ce pays violerait le principe de proportionnalité, les faits qui lui ont été reprochés n’étant selon lui pas suffisamment graves pour justifier une telle mesure. Il joint à son recours une attestation médicale du 6 janvier 2025 relative à ses problèmes de santé. G. Les autres faits et arguments de la cause seront examinés, pour autant que de besoin, dans les considérants en droit.</w:t>
      </w:r>
    </w:p>
    <w:p>
      <w:r>
        <w:t>E-133/2025 Page 4 Droit : 1. 1.1 En vertu de l’art. 31 LTAF (RS 173.32), le Tribunal connaît des recours contre les décisions au sens de l'art. 5 PA (RS 172.021) prises par les autorités mentionnées à l'art. 33 LTAF. 1.2 En particulier, les décisions rendues par le SEM en matière de fin de l’admission provisoire peuvent être contestées devant le Tribunal, lequel statue de manière définitive (art. 83 let. c ch. 3 LTF [RS 173.11] ; cf. arrêt du Tribunal E-695/2020 du 27 mai 2020 consid. 1.2). 1.3 L'intéressé a qualité pour recourir ; présenté dans la forme et le délai prescrits par la loi, le recours est recevable (art. 48 al. 1, 50 al. 1 et 52 al. 1 PA). 2. L’objet du litige porte sur la question de savoir si c’est à juste titre que le SEM, dans la décision querellée, a constaté la fin de l’admission provisoire prononcée en faveur du recourant le 10 septembre 2019. 3. 3.1 Aux termes de l’art. 83 al. 9 LEI,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E- 695/2020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w:t>
      </w:r>
    </w:p>
    <w:p>
      <w:r>
        <w:t>E-133/2025 Page 5 permettant de recourir contre cette décision en constatation est la non-entrée en force de la décision pénale (cf. idem). 3.2 En l’espèce, par jugement rendu le 27 septembre 2023, le recourant a fait l’objet d’une expulsion judiciaire du territoire suisse pour une durée de dix ans, en application de l’art. 66a CP. L’autorité de recours cantonale a ramené la durée de cette mesure à sept ans et fondé celle-ci sur l’art. 66abis CP. La décision pénale rendue à l’encontre du recourant est entrée en force en date du 20 février 2024,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tombent à faux. Les questions concernant l’exécution du renvoi de l’intéressé relèvent de la compétence de l’autorité cantonale. 3.3 C’est ainsi à juste titre que le SEM, dans la décision querellée, a constaté la fin de l’admission provisoire prononcée en faveur du recourant le 10 septembre 2019. Il s'ensuit que le recours doit être rejeté. 4. Celui-ci étant d’emblée infondé, il est renoncé à un échange d’écritures (art. 57 al. 1 PA). 5. 5.1 Pour la même raison, la requête d'assistance judiciaire partielle doit être rejetée (art. 65 al. 1 PA). 5.2 Compte tenu de l’issue de la procédure, il y a donc lieu de mettre les frais de procédure, d’un montant de 750 francs, à la charge du recourant (art. 63 al. 1 PA ainsi que 2 et 3 let. b du règlement du 21 février 2008 concernant les frais, dépens et indemnités fixés par le Tribunal administratif fédéral [FITAF, RS 173.320.2]). (dispositif page suivante)</w:t>
      </w:r>
    </w:p>
    <w:p>
      <w:r>
        <w:t>E-133/2025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