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E-1339/2016 vom 18. März 2016</w:t>
      </w:r>
    </w:p>
    <w:p>
      <w:r>
        <w:t>Bundesverwaltungsgericht, 2016-03-18, DE</w:t>
      </w:r>
    </w:p>
    <w:p>
      <w:r>
        <w:rPr>
          <w:b/>
        </w:rPr>
        <w:t xml:space="preserve">Quelle: </w:t>
      </w:r>
      <w:r>
        <w:t>https://mcp.opencaselaw.ch/entscheid/bvger_E-1339_2016</w:t>
      </w:r>
    </w:p>
    <w:p>
      <w:r>
        <w:t>FR: TAF E-1339/2016 du 18 mars 2016</w:t>
      </w:r>
    </w:p>
    <w:p>
      <w:r>
        <w:t>IT: TAF E-1339/2016 del 18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E-1339/2016 Urteil vom 18. März 2016 Besetzung Einzelrichterin Gabriela Freihofer, mit Zustimmung von Richterin Contessina Theis; Gerichtsschreiber Christoph Berger. Parteien A._______, geboren am (...), Afghanistan, (...), Beschwerdeführer, gegen Staatssekretariat für Migration (SEM), Quellenweg 6, 3003 Bern, Vorinstanz. Gegenstand Nichteintreten auf Asylgesuch und Wegweisung (Dublin-Verfahren Deutschland); Verfügung des SEM vom 17. Februar 2016 / N (...). Das Bundesverwaltungsgericht stellt fest, dass der Beschwerdeführer am 30. Januar 2016 in der Schweiz um Asyl nachsuchte, dass das SEM mit Verfügung vom 17. Februar 2016 - eröffnet am 24. Februar 2016 - in Anwendung von Art. 31a Abs. 1 Bst. b AsylG (SR 142.31) auf das Asylgesuch nicht eintrat, die Wegweisung aus der Schweiz nach Deutschland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fremdsprachiger Eingabe vom 2. März 2016 (Datum Postaufgabe) an das Bundesverwaltungsgericht gelangte, dass das Bundesverwaltungsgericht mit Zwischenverfügung vom 4. März 2016 - eröffnet am 8. März 2016 - den Beschwerdeführer aufforderte, innert 3 Tagen ab Erhalt dieser Verfügung eine Beschwerdeverbesserung (Eingabe in einer Amtssprache) einzureichen, dass der Beschwerdeführer mit Eingabe vom 10. März 2016 (Datum Postaufgabe) beim Bundesverwaltungsgericht mittels (Formular-) Beschwerde beantragte, die angefochtene Verfügung sei aufzuheben, es sei die Flüchtlingseigenschaft anzuerkennen und Asyl zu gewähren, es sei festzustellen, dass der Vollzug der Wegweisung unzulässig, unzumutbar und unmöglich und die vorläufige Aufnahme anzuordnen sei, dass der Beschwerdeführer in verfahrensrechtlicher Hinsicht um Gewährung der unentgeltlichen Prozessführung (unter Beiordnung einer amtlichen Rechtsvertretung [vgl. Beschwerde S. 7]) und um Verzicht auf die Erhebung eines Kostenvorschusses ersuchte, dass eventuell die aufschiebende Wirkung wiederherzustellen sei, dass ferner die zuständige Behörde vorsorglich anzuweisen sei, die Kontaktaufnahme mit den Behörden des Heimat- oder Herkunftsstaats sowie jegliche Weitergabe von Daten an dieselben zu unterlassen, dass eventualiter bei bereits erfolgter Datenweitergabe die beschwerdeführende Person darüber in einer separaten Verfügung zu informieren sei,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demzufolge auf die Begehren um Feststellung der Flüchtlingseigenschaft, um Gewährung von Asyl und um Anordnung der vorläufigen Aufnahme nicht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ein Abgleich der Fingerabdrücke des Beschwerdeführers mit der «Eurodac»-Datenbank ergab, dass dieser am 27. Januar 2016 in Deutschland ein Asylgesuch eingereicht hatte, dass das SEM anlässlich der summarischen Befragung vom 8. Februar 2016 dem Beschwerdeführer bekannt gab, seine Fingerabdrücke seien ihm am 27. Januar 2016 in Deutschland im Zusammenhang mit einem Asylgesuch abgenommen worden, und der Beschwerdeführer hierzu vorbrachte, er habe in Deutschland kein Asylgesuch gestellt und der Abnahme der Fingerabdrücke nur zugestimmt, da ihm gesagt worden sei, dies diene der Sicherheit (SEM Akten A7/11 Rz. 2.06), dass ihm anlässlich der Befragung das rechtliche Gehör zu einer allfälligen Zuständigkeit Deutschlands für die Durchführung seines Asyl- und Wegweisungsverfahrens und somit zu einem allfälligen Wegweisungsvollzug nach Deutschland gewährt wurde und er hierzu entgegnete, dort habe er niemanden und seine Grossmutter lebe in der Schweiz (A7/11 Rz. 8.01), dass das SEM die deutschen Behörden am 11. Februar 2016 um Wiederaufnahme des Beschwerdeführers gestützt auf Art. 23 Dublin-III-VO ersuchte, dass die deutschen Behörden dem Gesuch um Übernahme am 16. Februar 2016 zustimmten, dass die Zuständigkeit Deutschlands somit gegeben ist und daran der in der Beschwerde geltend gemachte Umstand, der Beschwerdeführer habe in Deutschland gar kein Asylgesuch stellen wollen, nichts zu ändern vermag,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seiner Beschwerde sinngemäss geltend macht, das SEM solle aufgrund von humanitären Gründen auf das Asylgesuch eintreten (Selbsteintritt), da er in der Schweiz über seine Grosseltern verfüge und dadurch die Aufarbeitung der Geschehnisse (Verfolgung in Afghanistan, Flucht, beschwerliche Reise) und seine Integration gefördert werde, und er in Deutschland über kein familiäres Netzwerk verfüge, dass der Beschwerdeführer somit sinngemäss die Anwendung von Art. 17 Abs. 1 Dublin-III-VO respektive Art. 29a Abs. 3 AsylV 1 fordert, dass der Beschwerdeführer mit seinen Grosseltern über keine Familienangehörige im Sinne von Art. 2 Bst. g Dublin-III-VO in der Schweiz verfügt, die eine andere Zuständigkeit ergeben würden, und das SEM in der angefochtenen Verfügung zutreffend feststellte, es würden keine Hinweise auf ein besonderes Abhängigkeitsverhältnis zwischen dem Beschwerdeführer und den in der Schweiz lebenden Verwandten bestehen und dies auch mit der Beschwerde nicht dargetan wird, dass demnach der Umstand, dass die Grosseltern des Beschwerdeführers in der Schweiz leben, die Zuständigkeit Deutschlands nicht auszuschliessen vermag, dass in der Rechtsmitteleingabe zudem vorgebracht wird, Deutschland würde afghanische Staatsangehörige in ihr Heimatland zurückschicken, dass der Beschwerdeführer jedoch kein konkretes und ernsthaftes Risiko dargetan hat, die deutschen Behörden würden sich weigern ihn aufzunehmen und seinen Antrag auf internationalen Schutz unter Einhaltung der Regeln der erwähnten Richtlinien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weiter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dem SEM bei der Anwendung von Art. 29a Abs. 3 AsylV 1 Ermessen zukommt (vgl. zum Ganzen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nach dem Gesagten kein Grund für eine Anwendung der Ermessensklausel von Art. 17 Abs. 1 Dublin-III-VO besteht und der Vollständigkeit halber festzuhalten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Wegweisung angeordnet hat (Art. 44 AsylG),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 soweit auf sie einzutreten ist - abzuweisen und die Verfügung des SEM zu bestätigen ist, dass die Anträge auf Anordnung vorsorglicher Massnahmen und Erteilung der aufschiebenden Wirkung durch das Bundesverwaltungsgericht, welche nur für die Dauer des Beschwerdeverfahrens Wirkung entfalten können, und das Gesuch um Verzicht auf die Erhebung eines Kostenvorschusses aufgrund des direkten Entscheids in der Hauptsache gegenstandslos geworden sind, dass der Antrag, die zuständige Behörde sei vorsorglich anzuweisen, die Kontaktaufnahme mit den Behörden des Heimat- oder Herkunftsstaats sowie jegliche Weitergabe von Daten an dieselben zu unterlassen, abzuweisen ist, zumal die Wegweisung nach Deutschland zu vollziehen ist und somit für die zuständige Behörde ohnehin keine Veranlassung besteht, mit den Behörden des Heimat- oder Herkunftsstaats in Kontakt zu treten, dass bezüglich des Antrages auf Erlass einer separaten Verfügung bei bereits erfolgter Datenweitergabe festzustellen ist, dass den Akten keine entsprechenden Hinweise zu entnehmen sind, dass die mit der Beschwerde gestellten Gesuche um Gewährung der unentgeltlichen Prozessführung und einer amtlichen Rechtsverbeiständung - ungeachtet einer allfälligen Bedürftigkeit des Beschwerdeführers - abzuweisen sind, da die Begehren - wie sich aus den vorstehenden Erwägungen ergibt - als aussichtlos zu bezeichnen waren, weshalb die Voraussetzungen von Art. 65 Abs. 1 und 2 VwVG nicht erfüllt sind, dass bei diesem Ausgang des Verfahrens die Verfahrenskosten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einzutreten ist.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