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E-1329/2023 vom 13. März 2023</w:t>
      </w:r>
    </w:p>
    <w:p>
      <w:r>
        <w:t>Bundesverwaltungsgericht, 2023-03-13, DE</w:t>
      </w:r>
    </w:p>
    <w:p>
      <w:r>
        <w:rPr>
          <w:b/>
        </w:rPr>
        <w:t xml:space="preserve">Quelle: </w:t>
      </w:r>
      <w:r>
        <w:t>https://mcp.opencaselaw.ch/entscheid/bvger_E-1329_2023</w:t>
      </w:r>
    </w:p>
    <w:p>
      <w:r>
        <w:t>FR: TAF E-1329/2023 du 13 mars 2023</w:t>
      </w:r>
    </w:p>
    <w:p>
      <w:r>
        <w:t>IT: TAF E-1329/2023 del 13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E-1329/2023 Urteil vom 13. März 2023 Besetzung Einzelrichter Lorenz Noli, mit Zustimmung von Richter Daniele Cattaneo; Gerichtsschreiber Kevin Schori. Parteien A._______, geboren am (...), Russland, Beschwerdeführer, gegen Staatssekretariat für Migration (SEM), Quellenweg 6, 3003 Bern, Vorinstanz. Gegenstand Nichteintreten auf Asylgesuch und Wegweisung (Dublin-Verfahren - Art. 31a Abs. 1 Bst. b AsylG); Verfügung des SEM vom 21. Februar 2023 / N (...). Das Bundesverwaltungsgericht stellt fest, dass der Beschwerdeführer am 20. Januar 2023 in der Schweiz um Asyl nachsuchte, dass ein Abgleich mit der europäischen Fingerabdruck-Datenbank (Eurodac) ergab, dass der Beschwerdeführer am (...) Januar 2023 bereits in Kroatien ein Asylgesuch eingereicht hatte, dass am 30. Januar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dem Beschwerdeführer im Rahmen des Dublin-Gesprächs das rechtliche Gehör zur mutmasslichen Zuständigkeit von Kroatien zur Durchführung seines Asyl- und Wegweisungsverfahrens und zum beabsichtigten Nichteintreten auf sein Asylgesuch sowie zur Wegweisung nach Kroatien gewährt wurde, dass das SEM die kroatischen Behörden am (...) Januar 2023 um Wiederaufnahme des Beschwerdeführers ersuchte und die kroatischen Behörden das Gesuch am (...) Februar 2023 gestützt auf Art. 20 Abs. 5 Dublin-III-VO guthiessen, dass das SEM mit Verfügung vom 21. Februar 2023 - eröffnet tags darauf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Februar 2023 an die Vor-instanz gegen diesen Entscheid eine Beschwerde einreichte, dass die Vorinstanz diese Eingabe am 7. März 2023 zuständigkeitshalber dem Bundesverwaltungsgericht weiterleitete (Eingang BVGer: 9. März 2023), dass der Beschwerdeführer darin beantragte, die Verfügung vom 21. Februar 2023 sei aufzuheben und sein Asylgesuch in der Schweiz zu prüfen; in prozessualer Hinsicht sei die aufschiebende Wirkung der Beschwerde zu erteilen sowie die unentgeltliche Rechtspflege inklusive Kostenvorschussverzicht zu gewähren, dass der Instruktionsrichter am 9. März 2023 den Vollzug der Wegweisung mittels superprovisorischer Massnahme einstweilen aussetzte, dass die vorinstanzlichen Akten dem Bundesverwaltungsgericht am 9. März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Art. 52 Abs. 1 VwVG und Art. 21 Abs. 2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grundsätzlich nicht bestreitet, in Kroatien ein Asylgesuch eingereicht zu haben, auch wenn ihm dies zunächst nicht bewusst gewesen sei, und die kroatischen Behörden innert der in Art. 25 Abs. 1 Dublin-III-VO festgelegten Frist dem Wiederaufnahmegesuch der Vorinstanz im Sinne von Art. 20 Abs. 5 Dublin-III-VO zugestimmt haben, dass die grundsätzliche Zuständigkeit Kroatiens somit gegeben ist, dass der Beschwerdeführer im Dublin-Gespräch sowie auch in der Beschwerde vorbrachte, er sei in Kroatien durch die Behörden schlecht behandelt worden, die Unterbringungssituation sei miserabel gewesen und andere Asylsuchende hätten ihm gesagt, man würde ihn wie zwei andere (...), welche abgeführt worden seien, in die Hände der russischen Spezialeinheiten geben, dass er sich damit sinngemäss gegen seine Rücküberstellung nach Kroatien wendet, dass es entgegen den Ausführungen im Dublin-Gespräch und in der Beschwerde im Bereich der Wiederaufnahmeverfahren zum heutigen Zeitpunkt keine wesentlichen Gründe für die Annahme gibt, das Asylverfahren und die Aufnahmebedingungen für Antragstellende in Kroatien würden systemische Schwachstellen im Sinne von Art. 3 Abs. 2 zweiter und dritter Satz Dublin-III-VO aufweisen, die eine Gefahr einer unmenschlichen oder entwürdigenden Behandlung im Sinne des Artikels 4 der EU-Grundrechtecharta mit sich bringen, und der Beschwerdeführer sich bei Bedarf an die kroatischen Behörden wenden kann (vgl. etwa Urteile des BVGerF-638/2023 vom 16. Februar 2023 E. 6.3; D-5978/2022 vom 18. Januar 2023 E. 6.1.1 und E-5984/2022 vom 3. Januar 2023 E. 7.2), dass gemäss aktueller Praxis allfällige schlechte Erfahrungen mit kroatischen Beamten im Zusammenhang mit dem Grenz-Regime an der kroatischen Schengen-Aussengrenze keine Auswirkungen auf die Behandlung von Asylsuchenden bei einer Rücküberstellung nach Kroatien im Rahmen des Dublin-Verfahrens haben, sofern in Kroatien wie vorliegend bereits ein Asylgesuch registriert wurde,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wieder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wobei seine diesbezüglichen Befürchtungen lediglich auf den angeblichen Aussagen anderer Asylsuchender basieren respektive die Behauptung in der Beschwerde, in Kroatien würden viele (...) nach Russland überführt, durch nichts untermauert wird, dass der Beschwerdeführer in gesundheitlicher Hinsicht anlässlich des Dublin-Gesprächs weiter vorbrachte, es gehe ihm «befriedigend», er leide an Magenschmerzen und psychischen Problemen, wobei er in seiner Beschwerdeeingabe ausführte, seine Gesundheit sei ruiniert und er sich zu suizidieren gedenke, sollte er gewaltsam «dorthin» zurückgeschickt werden, dass Kroatien grundsätzlich über eine ausreichende medizinische Infrastruktur verfügt (vgl. dazu Urteil des BVGer D-735/2022 vom 28. Februar 2022 E. 6.7.3); so dass davon ausgegangen werden darf, dass Betroffene Zugang zur nötigen Unterstützung erhalten, zumal Kroatien aufgrund der Aufnahmerichtlinie insbesondere auch zur Behandlung schwerer psychischer Störungen und gegebenenfalls zur psychologischen Betreuung verpflichtet ist (vgl. zum Ganzen: statt vieler: Urteil BVGer F-5543/2022 vom 7. Dezember 2022, E. 5.4.), dass gemäss Rechtsprechung des Bundesverwaltungsgerichts Suizidalität für sich alleine kein Vollzugshindernis darstellt und einer allfällig akzentuierten Suizidalität mit geeigneten Massnahmen der Vollzugsbehörden Rechnung getragen werden kann, dass demgemäss kein Grund für einen Selbsteintritt auf das Asylgesuch respektive für eine Anwendung der Ermessensklausel nach Art. 17 Abs. 1 Dublin-III-VO in Verbindung mit Art. 29a Abs. 3 AsylV1 ersichtlich ist, dass das SEM demnach zu Recht in Anwendung von Art. 31a Abs. 1 Bst. b AsylG auf das Asylgesuch des Beschwerdeführers nicht eingetreten ist und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und der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Lorenz Noli Kevin Schori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