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E-1322/2016 vom 17. März 2016</w:t>
      </w:r>
    </w:p>
    <w:p>
      <w:r>
        <w:t>Bundesverwaltungsgericht, 2016-03-17, FR</w:t>
      </w:r>
    </w:p>
    <w:p>
      <w:r>
        <w:rPr>
          <w:b/>
        </w:rPr>
        <w:t xml:space="preserve">Quelle: </w:t>
      </w:r>
      <w:r>
        <w:t>https://mcp.opencaselaw.ch/entscheid/bvger_E-1322_2016</w:t>
      </w:r>
    </w:p>
    <w:p>
      <w:r>
        <w:t>FR: TAF E-1322/2016 du 17 mars 2016</w:t>
      </w:r>
    </w:p>
    <w:p>
      <w:r>
        <w:t>IT: TAF E-1322/2016 del 17 marzo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E-1322/2016 Arrêt du 17 mars 2016 Composition François Badoud, juge unique, avec l'approbation de Emilia Antonioni Luftensteiner, juge ; Beata Jastrzebska, greffière. Parties A._______, né le (...), Russie, (...), recourant, contre Secrétariat d'Etat aux migrations (SEM), Quellenweg 6, 3003 Berne, autorité inférieure. Objet Asile (non-entrée en matière / procédure Dublin) et renvoi ; décision du SEM du 19 février 2016 / N (...). Vu la demande d'asile déposée en Suisse par A._______ en date du 21 décembre 2015, la décision du 19 février 2016 (notifiée le 25 février 2016), par laquelle le SEM, se fondant sur l'art. 31a al. 1 let. b LAsi (RS 142.31), n'est pas entré en matière sur cette demande d'asile, a prononcé le transfert de l'intéressé vers la Lettonie et a ordonné l'exécution de cette mesure, le recours interjeté, le 1er mars 2016, contre cette décision, la demande d'assistance judiciaire partielle dont il est assorti, la réception du dossier de première instance par le Tribunal administratif fédéral (ci-après: le Tribunal), le 4 février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système central d'information (CS-VIS), qu'un visa valable du 5 octobre 2015 au 4 avril 2016, a été émis à l'attention de l'intéressé, qu'en date du 4 janvier 2016, le SEM a dès lors soumis aux autorités lettonnes compétentes, dans les délais fixés à l'art. 21 par. 1 du règlement Dublin III, une requête aux fins de prise en charge, fondée sur l'art. 12 par. 2 du règlement Dublin III, que, le 3 février suivant, lesdites autorités ont expressément accepté de prendre en charge le requérant, sur la base de cette même disposition, que la Lettonie a ainsi reconnu sa compétence pour traiter la demande d'asile de l'intéressé, que celui-ci s'oppose toutefois à son transfert et déclare craindre d'être renvoyé, par la Lettonie, en Russie, pays dans lequel il affirme être en danger, qu'il expose que les autorités lettonnes collaborent étroitement avec les autorités russes, la Lettonie n'étant pas, à ses yeux, politiquement indépendante, que le recourant n'a toutefois fourni aucun élément susceptible de démontrer que la Lettonie ne respecterait pas le principe de non refoulement, et donc faillirait à ses obligations internationales en le renvoyant dans un pays où sa vie, son intégrité corporelle ou sa liberté seraient sérieusement menacées, ou encore d'où il risquerait d'être astreint à se rendre dans un tel pays, que par ailleurs, il n'y a aucune sérieuse raison de croire qu'il existe, en Lettonie, des défaillances systémiques dans la procédure d'asile et les conditions d'accueil des demandeurs, qui entraînent un risque de traitement inhumain ou dégradant au sens de l'art. 4 de la CharteUE (cf. art. 3 par. 2 2ème phrase du règlement Dublin III), qu'en effet,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la Lettonie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qu'en conséquence, l'application de l'art. 3 par. 2 du règlement Dublin III ne se justifie pas en l'espèce, que devant le SEM, l'intéressé a fait encore valoir la faiblesse de son état de santé pour s'opposer à son transfert vers la Lettonie, que le recourant a été accueilli en consultation à B._______, le (...), pour de problèmes cardiaques et psychologiques, que selon le formulaire de transmission et d'informations médicales de l'hôpital, des médicaments lui ont été prescrits, qu'au stade du présent recours, l'intéressé ne signale pas de problèmes de santé particuliers, qu'en revanche, il en a fait état devant le Tribunal dans une procédure parallèle (C-1005/2016, arrêt du 16 mars 2016), qu'au demeurant, le dossier ne fait apparaître aucun indice dont on pourrait présager que le recourant souffrirait actuellement d'une grave atteinte dans sa santé, qu'elle soit physique ou psychique, que selon la jurisprudence de la CourEDH (cf. arrêt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 n'a pas établi qu'il ne serait pas en mesure de voyager ou que son transfert constituerait un danger concret pour sa santé, que rien ne permet d'ailleurs d'admettre que la Lettonie renoncerait, en cas de besoin, à une prise en charge médicale adéquate de l'intéressé, que cela dit, le SEM a correctement examiné s'il y avait lieu d'appliquer la clause de souveraineté prévue à l'art. 17 par. 1 du règlement Dublin III, en lien avec l'art. 29a al. 3 OA1, que cette autorité a établi de manière suffisamment complète l'état de fait pertinent et n'a commis ici ni excès ni abus de son pouvoir d'appréciation lors de cet examen (cf. ATAF 2015/9 consid. 8), que dès lors, la décision attaquée n'est frappée d'aucune irrégularité sur ce point, que, dans ces conditions, c'est à bon droit que le SEM n'est pas entré en matière sur sa demande d'asile, en application de l'art. 31a al. 1 let. b LAsi, et qu'il a prononcé son transfert de Suisse vers la Lettonie,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du recourant, conformément aux art. 63 al. 1 PA et art. 2 et 3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