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E-1321/2014 vom 19. März 2014</w:t>
      </w:r>
    </w:p>
    <w:p>
      <w:r>
        <w:t>Bundesverwaltungsgericht, 2014-03-19, FR</w:t>
      </w:r>
    </w:p>
    <w:p>
      <w:r>
        <w:rPr>
          <w:b/>
        </w:rPr>
        <w:t xml:space="preserve">Quelle: </w:t>
      </w:r>
      <w:r>
        <w:t>https://mcp.opencaselaw.ch/entscheid/bvger_E-1321_2014</w:t>
      </w:r>
    </w:p>
    <w:p>
      <w:r>
        <w:t>FR: TAF E-1321/2014 du 19 mars 2014</w:t>
      </w:r>
    </w:p>
    <w:p>
      <w:r>
        <w:t>IT: TAF E-1321/2014 del 19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E-1321/2014 Arrêt du 19 mars 2014 Composition François Badoud, juge unique, avec l'approbation de Emilia Antonioni Luftensteiner, juge ; Chrystel Tornare Villanueva, greffière. Parties A._______, née le (...), Ouganda, représentée par (...), Centre Suisses-Immigrés (C.S.I.), (...), recourante, contre Office fédéral des migrations (ODM), Quellenweg 6, 3003 Berne, autorité inférieure. Objet Asile et renvoi ; décision de l'ODM du 10 février 2014 / N (...). Vu la demande d'asile déposée en Suisse par A._______ en date du 4 décembre 2013, la décision du 10 février 2014, par laquelle l'ODM a rejeté la demande d'asile présentée par la recourante, a prononcé son renvoi de Suisse et a ordonné l'exécution de cette mesure, le recours du 13 mars 2014 formé par la recourante contre cette décision, par lequel elle a conclu à la reconnaissance de la qualité de réfugié et à l'octroi de l'asile, subsidiairement au prononcé d'une admission provisoire, et a requis l'assistance judiciaire partielle,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déclaré qu'elle avait fui son pays en raison de son homosexualité, qu'elle a indiqué être originaire de B._______, où elle a toujours vécu, qu'alors qu'elle fréquentait une école réservée aux filles, elle aurait constaté qu'elle était attirée par les femmes, qu'en 2004, elle aurait été donnée en mariage par sa mère adoptive à un homme qui avait financé sa scolarité et qui avait déjà une autre épouse, qu'en 2006 puis en 2008, elle aurait mis au monde deux filles, qu'en 2013, son mari l'aurait surprise en pleins ébats avec son amie et l'aurait battue, qu'alertés par les cris du mari, les voisins auraient encouragé celui-ci à poursuivre son oeuvre, que l'intéressée aurait finalement réussi à s'enfuir et se serait réfugiée auprès d'une autre amie, qui l'aurait aidée à obtenir un visa pour la Suisse, qu'elle serait entrée en Suisse, le 6 août 2013, que du (...) au (...) août 2013, elle aurait assisté à un séminaire organisé par C._______, à D._______, que ces déclarations correspondent aux informations qu'elle a données à l'Ambassade de E._______ à B._______ (agissant par délégation des autorités suisses pour la délivrance de visa Schengen) en vue de d'obtenir un visa pour se rendre à ce séminaire, qu'après son séjour en Suisse, elle a rejoint la Suède où elle a déposé une demande d'asile, en date du (...) août 2013, qu'en l'espèce, si l'intéressée s'était réellement sentie en danger, elle n'aurait pas manquer de demander protection à la première occasion venue, en l'occurrence à son arrivée en Suisse, le 6 août 2013, et n'aurait pas séjourné plus d'une semaine dans ce pays et attendu de gagner la Suède pour le faire, qu'à cela s'ajoute que la recourante n'a manifestement pas établi la crédibilité de ses motifs, qu'en effet, ses craintes ne constituent que de simples affirmations de sa part, ne reposent sur aucun fondement concret et sérieux, et ne sont étayées par un quelconque commencement de preuve, que, de plus, son récit est stéréotypé, imprécis et manque singulièrement de substance, de sorte qu'il ne satisfait pas aux conditions de vraisemblance de l'art. 7 LAsi, qu'à titre d'exemple, la recourante n'a pas été capable d'indiquer avec un minimum de précision quand son mari l'aurait surprise avec son amie et l'aurait battue, déclarant tout d'abord que ces événements s'étaient produits "début août de cette année, fin juillet 2013" (cf. p-v d'audition du 4 décembre 2013 p. 7), puis indiquant par la suite qu'ils s'étaient déroulés en juin 2013 (cf. p-v d'audition du 21 janvier 2014 p. 7), que, par ailleurs, la description des événements l'ayant conduite à quitter le pays, notamment la manière dont elle aurait réussi à échapper à son mari après qu'il l'eut découverte avec son amie, est simpliste et manifestement dépourvue des détails significatifs d'une expérience réellement vécue, qu'il en va de même de ses propos concernant la relation qu'elle aurait entretenue durant environ trois ans avec cette amie, que ses déclarations sont d'autant moins crédibles, qu'elles sont censées se rapporter à des événements importants et relativement récents, que, dans ces conditions, ces imprécisions, qui portent sur des éléments cruciaux de sa demande d'asile, autorisent à penser qu'elle n'a pas vécu les événements tels qu'invoqués à l'appui de sa demande, que, cela dit, l'invraisemblance du récit résulte encore des nombreuses improbabilités qui en ressortent, qu'ainsi, la recourante a allégué s'être fait établir un passeport au mois de juin 2013 pour quitter son pays, au motif que le public était au courant de son homosexualité (cf. p-v d'audition du 7 janvier 2014 p. 4), que, toutefois, comme l'a à juste titre relevé l'ODM, il apparaît peu probable que la recourante ait pu se faire délivrer un passeport - qui plus est, aussi rapidement - alors que, selon ses dires, elle était déjà recherchée, que, par ailleurs, le fait qu'à l'occasion du dépôt de sa demande de visa du (...) juillet 2013, la recourante ait pu fournir à l'Ambassade (...) la carte professionnelle de son mari, ainsi qu'une lettre signée de lui, le (...) juillet 2013, l'autorisant à quitter le pays, permet de douter de la vraisemblance des événements qu'elle met à l'origine de son départ, qu'enfin, s'agissant des moyens de preuve produits, à savoir des articles tirés d'Internet concernant la répression de l'homosexualité en Ouganda, ceux-ci ne concernent pas la recourante personnellement et ne sont donc pas de nature à démontrer la réalité des motifs de sa demande de protection,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qu'elle n'a en particulier établi ni sa condition d'homosexuelle ni, surtout, un risque d'être personnellement l'objet de mauvais traitements tels que définis ci-dessus,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de la recourante, qu'en effet, l'Ouganda ne se trouve pas en proie à une guerre, une guerre civile ou une violence généralisée, qu'il ne ressort pas non plus du dossier que l'intéressée pourrait être mise concrètement en danger pour des motifs qui lui seraient propres, qu'en effet, la recourante n'a quitté son pays que depuis quelques mois, qu'elle est jeune et bénéficie d'une formation scolaire et d'une expérience professionnelle, qu'en outre, bien que l'intéressée ait indiqué à l'ODM avoir découvert, lorsqu'elle se trouvait en Suède, qu'elle souffrait de la syphilis, elle n'a pas fait valoir, ni a fortiori établi, que ses problèmes de santé étaient graves au point de constituer un obstacle à l'exécution de son renvoi ou qu'elle ne pourrait pas être soignée en Ouganda, qu'enfin, au vu de l'invraisemblance de ses motifs d'asile et des circonstances de son départ du pays, tout porte à croire qu'elle dispose d'un réseau familial sur lequel elle pourra compter à son retour, que l'exécution du renvoi est enfin possible (cf. art. 83 al. 2 LEtr ; ATAF 2008/34 consid. 12 p. 513 515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2 et art.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