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E-129/2012 vom 3. Februar 2012</w:t>
      </w:r>
    </w:p>
    <w:p>
      <w:r>
        <w:t>Bundesverwaltungsgericht, 2012-02-03, DE</w:t>
      </w:r>
    </w:p>
    <w:p>
      <w:r>
        <w:rPr>
          <w:b/>
        </w:rPr>
        <w:t xml:space="preserve">Quelle: </w:t>
      </w:r>
      <w:r>
        <w:t>https://mcp.opencaselaw.ch/entscheid/bvger_E-129_2012</w:t>
      </w:r>
    </w:p>
    <w:p>
      <w:r>
        <w:t>FR: TAF E-129/2012 du 3 février 2012</w:t>
      </w:r>
    </w:p>
    <w:p>
      <w:r>
        <w:t>IT: TAF E-129/2012 del 3 febbraio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E-129/2012 Urteil vom 3. Februar 2012 Besetzung Einzelrichterin Muriel Beck Kadima, mit Zustimmung von Richter Walter Lang; Gerichtsschreiberin Alexandra Püntener. Parteien A._______ Türkei, vertreten durch Edith Hofmann, Freiplatzaktion Zürich, (...) , Beschwerdeführer, gegen Bundesamt für Migration (BFM), Quellenweg 6, 3003 Bern, Vorinstanz . Gegenstand Asyl und Wegweisung; Verfügung des BFM vom 8. Dezember 2011 / N (...). Das Bundesverwaltungsgericht stellt fest, dass der Beschwerdeführer eigenen Angaben zufolge seinen Heimatstaat am 14. April 2011 verlassen hat und am 19. April 2011 in die Schweiz einreiste, wo er am 26. April 2011 um Asyl nachsuchte, dass er anlässlich der Kurzbefragung im Empfangs- und Verfahrenszentrum (EVZ) B._______ vom 5. Mai 2011 sowie der direkten Anhörung vom 29. November 2011 zur Begründung des Asylgesuchs im Wesentlichen geltend machte, er sei ein aus Malatya stammender Kurde und habe seit 17 Jahren in Istanbul gewohnt, dass er als Mitglied der Partei des Friedens und der Demokratie (BDP) an verschiedenen Aktionen teilgenommen und Flugblätter verteilt habe, dass er im Jahre 2010 zusammen mit anderen Parteimitgliedern festgenommen und geschlagen worden sei, dass er nach sechzehn Stunden aus der Haft entlassen worden sei, währendem drei seiner Freunde ins Gefängnis verlegt worden seien, dass er nach der Haftentlassung bis zu seiner Ausreise aus der Türkei nicht mehr nach Hause gegangen sei und im Untergrund in Istanbul gelebt habe, dass er sich aus Angst vor weiteren Festnahmen zur Ausreise entschlossen habe, dass für den weiteren Inhalt der Aussagen auf die Akten verwiesen wird, dass das BFM das Asylgesuch des Beschwerdeführers mit Verfügung vom 8. Dezember 2011 - eröffnet am 13. Dezember 2011 - ablehnte und die Wegweisung aus der Schweiz sowie den Vollzug anordnete , dass das BFM zur Begründung im Wesentlichen anführte, die Vorbringen des Beschwerdeführers würden den Anforderungen an die Glaubhaftigkeit nicht standhalten, so dass ihre Asylrelevanz nicht geprüft werden müsse, dass der Sachverhaltsvortrag des Beschwerdeführers durch gravierende Widersprüche gekennzeichnet sei, welche die Kernpunkte seiner Asylvorbringen berührten, dass er bezüglich seiner einzigen Festnahme unterschiedliche Daten angegeben habe und sich auf Vorhalt des Widerspruchs zwischen seinen Aussagen in der Erstbefragung sowie bei der Bundesanhörung in weitere Widersprüche bezüglich seines Aufenthaltes vor seiner Einreise in die Schweiz verwickelt habe, dass er diese mit seiner Aussage, wonach er ein Durcheinander gemacht habe, nicht habe aufklären können, dass der gesamte Sachverhaltsvortrag einen dermassen einfachen Aufbau aufweise, dass eine widerspruchsfreie Darlegung der nicht weit zurückliegenden Ereignisse erwartet werden könne, dass die widersprüchlichen Aussagen über den Zeitpunkt seiner Ausreise aus der Türkei und den Verbleib seiner türkischen Ausweise zusammen mit seinen vagen Angaben zum Reiseweg in die Schweiz den Eindruck entstehen liessen, er sei nicht bereit, seinen Reisepass den schweizerischen Behörden auszuhändigen und versuche, diese über den wirklichen Aufenthaltsort vor seiner Einreise in die Schweiz zu täuschen, dass die Vorbringen insgesamt eindeutige Kennzeichen einer konstruierten Verfolgungsgeschichte aufweisen und den Eindruck erwecken würden, er habe bei seinen Schilderungen nicht auf Erinnerungen an tatsächliche Begebenheiten zurückgreifen können, sondern lediglich versucht, seine angebliche Verfolgungssituation in allgemein bekannte Umstände in seinem Heimatland einzubetten, ohne davon betroffen gewesen zu sein, dass der Beschwerdeführer mit Eingabe vom 9. Januar 2012 gegen diesen Entscheid beim Bundesverwaltungsgericht durch seine Rechtsvertreterin Beschwerde erhob und dabei die Aufhebung der vorinstanzlichen Verfügung und die Gewährung von Asyl, im Falle der Bestätigung des negativen Asylentscheids die Feststellung der Unzulässigkeit und Unzumutbarkeit des Vollzugs der Wegweisung und die Gewährung der vorläufigen Aufnahme beantragte, dass er in verfahrensrechtlicher Hinsicht um Verzicht auf die Erhebung eines Kostenvorschusses und um Erlass der Verfahrenskosten ersuchte, dass er zur Begründung der Beschwerde anführte, er sei ein Kurde im militärpflichtigen Alter, dass seine Mutter aus dem Dorf C._______ (Provinz Elbistan) stamme und die Schwester von D._______ sei, dass die Bewohner von C._______ anfangs der Achtziger-Jahre Zielscheibe der türkischen Sicherheitskräfte gewesen sei, dass sämtlichen Söhnen und Töchtern der Familie D._______ in der Schweiz Asyl gewährt worden sei, dass die Cousine des Beschwerdeführers, E._______, die sich der PKK-Guerilla angeschlossen habe, festgenommen und inhaftiert und später in die Schweiz geflohen und ihr Asyl gewährt worden sei, dass ihr jüngster Bruder F._______ als letzter in der Schweiz ebenfalls Asyl gewährt worden sei und hier mit der Schwester des Beschwerdeführers, G._______, verheiratet sei, dass die Eltern des Beschwerdeführers wegen der damaligen Unruhen in Malatya, als der Beschwerdeführer noch ein Kleinkind gewesen sei, nach Istanbul gezogen seien, dass die kurdischen Parteien, so auch die BDP, der der Beschwerdeführer angehöre, bis heute unter grossem Druck stünden, dass der Beschwerdeführer deshalb festgenommen und nach 16 Stunden wieder freigelassen worden sei, jedoch wegen des bevorstehenden Militärdienstes seine Ausreise vorbereitet habe, dass die von der Vorinstanz festgestellten Ungereimtheiten darauf zurückzuführen seien, dass der Beschwerdeführer durch die damalige brutale Festnahme aus der Bahn geworfen worden sei und er sich als Militärdienstverweigerer habe verstecken müssen, dass sich ferner die Lage der Kurden, insbesondere im Grenzgebiet zum Irak, verschlechtert habe und immer mehr BDP-Vorstandsmitglieder inhaftiert worden seien, was beim Beschwerdeführer eine zunehmende Hoffnungslosigkeit bewirkt habe, dass er aufgrund seiner Vorgeschichte und wegen seinen Verwandten begründete Furcht vor asylrelevanter Verfolgung während dem Militärdienst habe, dass für die weitere Beschwerdebegründung auf die Akten zu verweisen ist, dass in der Beschwerdeschrift zudem unter Beilage zweier Zeitungsberichte der Özgür Politika vom 30. Dezember 2011 und des Landboten vom 30. Dezember 2011 auf Angriffe der türkischen Streitkräfte auf vermeintliche PKK-Guerillas im Grenzgebiet zum Irak, bei denen Zivilisten getötet worden seien, hingewiesen wurde, dass das Bundesverwaltungsgericht am 11. Januar 2012 den Eingang der Beschwerde bestätigte,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im Übrigen frist- und formgerecht eingereichte Beschwerde einzutreten ist (Art. 108 Abs. 1 AsylG und Art. 105 AsylG i.V.m. Art. 50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und 2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sich die Erwägungen der Vorinstanz nach Prüfung der Akten durch das Bundesverwaltungsgericht als zutreffend erweisen und auf diese zu verweisen ist (Art. 109 Abs. 3 BGG), dass der Beschwerdeschrift keinerlei Argumente zu entnehmen sind, welche an der Würdigung der Vorinstanz etwas zu ändern vermögen, dass vorab die Einschätzung der Vorinstanz, wonach der Beschwerdeführer bezüglich seiner Festnahme widersprüchliche Angaben gemacht habe, bestätigt werden muss, dass er bei der Kurzbefragung angab, diese sei am 15. oder 16. Juni 2010 gewesen, währenddem er anlässlich der Bundesanhörung vorbrachte, diese habe am 16. August 2010 stattgefunden, um auf Vorhalt der damit nicht übereinstimmenden Ausreise im April 2010, anzugeben, diese habe bereits am 16. August 2009 stattgefunden, wobei er diese Angaben später wiederum korrigierte, dass der Erklärungsversuch des Beschwerdeführers, wonach die Umstände der Befragungen zu berücksichtigen seien - es seien jeweils verschiedene Dolmetscher bei den Befragungen anwesend gewesen, zudem habe er sich für die zweite Befragung Notizen gemacht, weshalb diese genauer sein müsse - nicht plausibel sind, dass er anlässlich beider Anhörungen die Richtigkeit des ihm rückübersetzten Protokolls unterschriftlich bestätigt hat (Akten A7 S. 7 und A19 S. 11), dass er zudem auch innerhalb der Bundesanhörung widersprüchliche Angaben gemacht hat, und sich auf Vorhalt der Ungereimtheiten in weitere Widersprüche verwickelte (Akte A19 S. 5 f.), dass insbesondere die jeweiligen Reaktionen auf die wiederholten Vorwürfe, dass er sich widerspreche, den Eindruck erwecken, er habe die geschilderte Festnahme gar nicht erlebt, dass es sich bei der genannten Festnahme indessen um einen zentralen Punkt seiner Asylbegründung handelt, der zu seinem Ausreiseentschluss geführt haben soll (vgl. Akte A19 S. 2 f.), weshalb von ihm erwartet werden durfte, dass er diese widerspruchsfrei vortragen könne, dass auch der Einwand in der Beschwerdeschrift, wonach es anlässlich der Bundesbefragung ein "Durcheinander" und eine akute Verwirrung gegeben habe, als unbehelfliche Schutzbehauptung bezeichnet werden muss, dass der Beschwerdeführer zudem auch hinsichtlich des Verbleibs seiner türkischen Ausweise widersprüchliche Angaben gemacht hat, welche er in der Beschwerdeschrift nicht zu erklären vermochte, dass ferner bezüglich des noch ausstehenden Militärdienstes des Beschwerdeführers festzuhalten ist, dass wehrpflichtige Männer in der Türkei aufgrund ihrer Staatsangehörigkeit und ihres Jahrgangs für das Militär aufgeboten werden, ohne dass dieser Verpflichtung eine asylrechtlich relevante Verfolgungsabsicht des Staates zugrunde liegen würde, dass im Weiteren zwar bekannt ist, dass während des Militärdienstes Schikanen von Seiten türkischer Kameraden und Vorgesetzter gegen Kurden vorkommen können, diese jedoch in der Regel nicht derart gravierend sind, dass es sich um ernsthafte Nachteile im Sinne des Asylgesetzes handeln würde, dass diesbezüglich somit keine Hinweise für eine objektiv begründete Furcht vor Verfolgung vorliegen, dass an dieser Einschätzung auch der Umstand, wonach Verwandte im Zusammenhang mit Unruhen in seiner Herkunftsregion Malatya ausgereist und in der Schweiz als Flüchtlinge anerkannt worden seien nichts zu ändern vermag, zumal der Beschwerdeführer nie erwähnt hatte, wegen seinen politisch aktiven Verwandten Probleme gehabt zu haben, dass es sich erübrigt, auf die weiteren Ausführungen in der Beschwerdeschrift einzugehen, weil sie am Ergebnis nichts ändern können, dass es dem Beschwerdeführer somit offensichtlich nicht gelungen ist, die Flüchtlingseigenschaft nachzuweisen oder zumindest glaubhaft zu machen, weshalb das Bundesamt das Asylgesucht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BVGE 2009/50 E. 9 S. 733, mit weiteren Hinweisen),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in der Türkei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Gefährdung im Falle einer Rückkehr des Beschwerdeführers schliessen lassen, dass es sich beim Beschwerdeführer um einen - soweit aktenkundig - gesunden jungen Mann handelt, der über eine gute Schulbildung sowie gewisse Berufserfahrungen verfügt und in seinem Heimatstaat auf ein Beziehungsnetz (Eltern und drei Geschwister; vgl. Akte A7, S. 2 f.) zurückgreifen kann, welches ihn bei Bedarf unterstützen kann, dass der Vollzug der Wegweisung daher auch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mit der Beschwerde gestellte Gesuch um Gewährung der unentgeltlichen Rechtspflege gemäss Art. 65 Abs. 1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