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E-129/2009 vom 27. Oktober 2011</w:t>
      </w:r>
    </w:p>
    <w:p>
      <w:r>
        <w:t>Bundesverwaltungsgericht, 2011-10-27, DE</w:t>
      </w:r>
    </w:p>
    <w:p>
      <w:r>
        <w:rPr>
          <w:b/>
        </w:rPr>
        <w:t xml:space="preserve">Quelle: </w:t>
      </w:r>
      <w:r>
        <w:t>https://mcp.opencaselaw.ch/entscheid/bvger_E-129_2009</w:t>
      </w:r>
    </w:p>
    <w:p>
      <w:r>
        <w:t>FR: TAF E-129/2009 du 27 octobre 2011</w:t>
      </w:r>
    </w:p>
    <w:p>
      <w:r>
        <w:t>IT: TAF E-129/2009 del 27 ottobre 2011</w:t>
      </w:r>
    </w:p>
    <w:p>
      <w:pPr>
        <w:pStyle w:val="Heading2"/>
      </w:pPr>
      <w:r>
        <w:t>Regeste</w:t>
      </w:r>
    </w:p>
    <w:p>
      <w:r>
        <w:t>Asyl (ohne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sie nicht gegenstandslos geworden ist.</w:t>
      </w:r>
    </w:p>
    <w:p>
      <w:r>
        <w:rPr>
          <w:b/>
        </w:rPr>
        <w:t>E. 2</w:t>
      </w:r>
    </w:p>
    <w:p>
      <w:r>
        <w:t>Die hälftigen Verfahrenskosten von Fr. 300.-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Das BFM wird angewiesen, dem Beschwerdeführer eine reduzierte Parteientschädigung von Fr. 700.- zu entrichten.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vorsitzende 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