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E-1285/2012 vom 9. März 2012</w:t>
      </w:r>
    </w:p>
    <w:p>
      <w:r>
        <w:t>Bundesverwaltungsgericht, 2012-03-09, DE</w:t>
      </w:r>
    </w:p>
    <w:p>
      <w:r>
        <w:rPr>
          <w:b/>
        </w:rPr>
        <w:t xml:space="preserve">Quelle: </w:t>
      </w:r>
      <w:r>
        <w:t>https://mcp.opencaselaw.ch/entscheid/bvger_E-1285_2012</w:t>
      </w:r>
    </w:p>
    <w:p>
      <w:r>
        <w:t>FR: TAF E-1285/2012 du 9 mars 2012</w:t>
      </w:r>
    </w:p>
    <w:p>
      <w:r>
        <w:t>IT: TAF E-1285/2012 del 9 marzo 2012</w:t>
      </w:r>
    </w:p>
    <w:p>
      <w:pPr>
        <w:pStyle w:val="Heading2"/>
      </w:pPr>
      <w:r>
        <w:t>Regeste</w:t>
      </w:r>
    </w:p>
    <w:p>
      <w:r>
        <w:t>Nichteintreten auf Asylgesuch (Safe Country)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gemäss Art. 65 Abs. 1 VwVG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(...). Der Einzelrichter: Die Gerichtsschreiberin: Bruno Huber Sarah Straub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