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E-1281/2011 vom 7. März 2011</w:t>
      </w:r>
    </w:p>
    <w:p>
      <w:r>
        <w:t>Bundesverwaltungsgericht, 2011-03-07, DE</w:t>
      </w:r>
    </w:p>
    <w:p>
      <w:r>
        <w:rPr>
          <w:b/>
        </w:rPr>
        <w:t xml:space="preserve">Quelle: </w:t>
      </w:r>
      <w:r>
        <w:t>https://mcp.opencaselaw.ch/entscheid/bvger_E-1281_2011</w:t>
      </w:r>
    </w:p>
    <w:p>
      <w:r>
        <w:t>FR: TAF E-1281/2011 du 7 mars 2011</w:t>
      </w:r>
    </w:p>
    <w:p>
      <w:r>
        <w:t>IT: TAF E-1281/2011 del 7 marzo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ab­gewiesen.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Behörde. Die Einzelrichterin: Der Gerichtsschreiber: Regula Schenker Senn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