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E-1280/2016 vom 7. März 2016</w:t>
      </w:r>
    </w:p>
    <w:p>
      <w:r>
        <w:t>Bundesverwaltungsgericht, 2016-03-07, FR</w:t>
      </w:r>
    </w:p>
    <w:p>
      <w:r>
        <w:rPr>
          <w:b/>
        </w:rPr>
        <w:t xml:space="preserve">Quelle: </w:t>
      </w:r>
      <w:r>
        <w:t>https://mcp.opencaselaw.ch/entscheid/bvger_E-1280_2016</w:t>
      </w:r>
    </w:p>
    <w:p>
      <w:r>
        <w:t>FR: TAF E-1280/2016 du 7 mars 2016</w:t>
      </w:r>
    </w:p>
    <w:p>
      <w:r>
        <w:t>IT: TAF E-1280/2016 del 7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E-1280/2016 Arrêt du 7 mars 2016 Composition William Waeber, juge unique, avec l'approbation de François Badoud, juge ; Camilla Mariéthoz Wyssen, greffière. Parties A._______, née le (...), Erythrée, recourante, contre Secrétariat d'Etat aux migrations (SEM), Quellenweg 6, 3003 Berne, autorité inférieure. Objet Asile (non-entrée en matière / procédure Dublin) et renvoi ; décision du SEM du 19 février 2016 / N (...). Vu la demande d'asile déposée en Suisse par A._______, le 1er octobre 2015, la décision du 19 février 2016, notifiée six jours plus tard à l'intéressée, par laquelle le SEM n'est pas entré en matière sur sa demande d'asile, au motif que l'Italie était l'Etat responsable pour l'examen de cette requête, a prononcé son transfert vers ce pays et a ordonné l'exécution de cette mesure, constatant l'absence d'effet suspensif à un éventuel recours, le recours interjeté, le 29 février 2016, contre cette décision, assorti d'une demande de dispense du paiement de l'avance des frais,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de la loi du 26 juin 1998 sur l'asile [LAsi, RS 142.31] et art. 83 let. d ch. 1 LTF), exception non réalisée en l'espèce, que le Tribunal est donc compétent pour statuer sur la présente cause, que l'intéressée a qualité pour recourir (cf. art. 48 al. 1 PA, applicable par renvoi de l'art. 37 LTAF), que le recours, interjeté dans la forme (cf. art. 52 al. 1 PA)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conformément à l'art. 29a al. 1 de l'ordonnance 1 sur l'asile relative à la procédure (OA1 ; RS 142.311),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(art. 29a al. 2 OA1),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 art. 7 par. 1 du règlement Dublin III), que l'Etat responsable de l'examen d'une demande de protection internationale en vertu du règlement est tenu de prendre en charge, dans les conditions prévues aux art. 21, 22 et 29, le demandeur qui a introduit une demande dans un autre Etat membre (cf. art. 18 par. 1 point 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 l'intéressée qu'elle aurait quitté l'Erythrée, en mars 2015, pour le Soudan, puis la Libye, qu'en date du 17 septembre 2015, elle aurait embarqué à bord d'un bateau à destination de l'Italie, qu'à son arrivée dans ce pays, le 20 septembre suivant, elle aurait été prise en charge par les autorités, lesquelles l'auraient conduite à Milan, qu'elle serait demeurée deux jours dans un camp de réfugiés, puis trois jours au sein d'une "oeuvre d'entraide érythréenne", où elle aurait été rejointe par son "copain", un dénommé B._______, duquel elle avait été séparée en Libye, que, le 27 septembre 2015, ils auraient ensemble quitté Milan, en train, et seraient, le même jour, entrés clandestinement en Suisse, qu'en date du 11 décembre 2015, le SEM a dès lors soumis aux autorités italiennes une requête aux fins de prise en charge de l'intéressée, qu'après avoir, dans un premier temps, rejeté cette demande, l'autorité italienne compétente l'a, le 18 février 2016, expressément acceptée, en application de l'art. 13 par. 1 du règlement Dublin III, que la responsabilité de l'Italie pour l'examen de la demande d'asile de la recourante est ainsi donnée, que ce point n'est pas contesté, que l'art. 3 par. 2 al. 2 du règlement Dublin III n'est ici pas applicable, dès lors qu'il n'y a pas lieu de retenir qu'il existe en Italie des défaillances systémiques dans la procédure d'asile et les conditions d'accueil des demandeurs, qui entraînent un risque de traitement inhumain ou dégradant au sens de l'art. 4 de la CharteUE, que l'intéressée fait cependant valoir qu'en cas de transfert vers l'Italie, elle devrait faire face à des conditions de vie difficiles, qu'elle précise que les possibilités d'intégration dans ce pays, où elle ne connaîtrait personne, sont "nulles", qu'elle s'y retrouverait sans perspectives d'avenir, contrainte de vivre dans la rue sans aucune forme de soutien, qu'en l'espèce, la recourante n'a pas démontré que ses conditions d'existence en Italie revêtiraient un tel degré de pénibilité et de gravité qu'elles seraient constitutives d'un traitement contraire à l'art. 3 CEDH ou encore à l'art. 3 Conv. torture, que, certes, 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CourEDH du 2 avril 2013 dans la requête n° 27725/10 Mohammed Hussein c. Pays Bas et Italie ; arrêt n° 39350/13 du 30 juin 2015), que, par ailleurs, la recourante n'a pas apporté d'indices objectifs, concrets et sérieux qu'elle serait privée durablement de tout accès aux conditions matérielles minimales d'accueil prévues par la législation de l'Union européenne (cf. infra), au point qu'il faudrait renoncer à son transfert, que du reste, à son arrivée en Italie, elle a été enregistrée et prise en charge par les autorités, qu'elle y a également bénéficié de l'aide d'une "oeuvre d'entraide érythréenne", dont elle s'est apparemment volontairement privée du soutien (cf. audition du 7 octobre 2015, ch. 5.02, p. 7), qu'à son retour en Italie, après y avoir sollicité la protection, elle pourra, le cas échéant, invoquer la directive no 2013/32/UE du Parlement européen et du Conseil du 26 juin 2013 relative à des procédures communes pour l'octroi et le retrait de la protection internationale [refonte] (JO L 180/60 du 29.6.2013) et la directive no 2013/33/UE du Parlement européen et du Conseil du 26 juin 2013 établissant des normes pour l'accueil des personnes demandant la protection internationale [refonte] (JO L 180/96 du 29.6.2013), que la jurisprudence posée par la CourEDH dans son arrêt Tarakhel précité, relative à l'obtention de garanties individuelles pour la prise en charge des enfants et à la préservation de l'unité familiale en Italie (§ 121 et 122) n'est pas applicable au cas d'espèce (cf. ci-dessous), que si l'intéressée devait être contrainte par les circonstances à mener en Italie une existence non conforme à la dignité humaine, ou si elle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que, finalement, il convient de rappeler que le règlement Dublin III ne confère pas aux demandeurs d'asile le droit de choisir l'Etat membre offrant, à leur avis, les meilleures conditions d'accueil comme Etat responsable de l'examen de leur demande d'asile (cf. ATAF 2010/45 consid. 8.3), que partant, le fait que l'intéressée ait déclaré lors de son audition qu'elle savait déjà, en partant d'Erythrée, qu'il n'y avait "rien à faire en Italie" et qu'elle préférait la Suisse, n'est pas déterminant (cf. audition précitée, ch. 5.02, p. 7), que A._______ invoque encore son droit au respect de la vie familiale prévu à l'art. 8 CEDH et demande à ne pas être séparée de son "compagnon avec qui elle a effectué son voyage depuis l'Erythrée", que pour se prévaloir utilement de la disposition précitée, les personnes doivent vivre une relation étroite et effective, que s'agissant de la notion de "famille", elle ne se limite pas aux seules relations fondées sur le mariage, mais peut englober d'autres liens familiaux de facto lorsque les parties cohabitent en dehors du mariage (cf. ATF 137 I 113 p. 118 s. et jurisp. citée), que selon la jurisprudence du Tribunal fédéral, la relation de concubinage stable doit être comprise comme une communauté de vie d'une certaine durée entre deux personnes, à caractère en principe exclusif, laquelle présente une composante tant spirituelle, corporelle qu'économique et qui est parfois désignée comme une communauté de toit, de table et de lit (cf. ATF 138 III 157 consid. 2.3.3 et jurisp. citée), que dans plusieurs domaines du droit, la relation de concubinage a en particulier été évaluée en fonction de sa durée, qu'ainsi, en droit des étrangers, par exemple, il a été jugé qu'une durée de vie commune de trois ans était insuffisante pour qu'un couple n'ayant ni projet de mariage ni enfant puisse voir sa relation considérée comme atteignant le degré de stabilité et d'intensité requis pour pouvoir être assimilée à une union conjugale et bénéficier de la protection prévue par l'art. 8 CEDH (cf. ATF 138 III 157 précité et jurisp. citée), que, lorsque les conditions jurisprudentielles sont remplies, un couple en concubinage peut donc se prévaloir du droit au respect de la vie familiale prévu à l'art. 8 CEDH et s'opposer sur cette base à une éventuelle séparation, qu'en l'espèce, tel n'est toutefois pas le cas, qu'il ressort des déclarations de la recourante qu'elle serait en couple avec B._______ (lequel est toujours en attente d'une décision sur sa demande d'asile déposée en Suisse), depuis 2013, soit depuis au maximum trois ans, que le couple n'a pas d'enfant et ne vivait pas sous le même toit en Erythrée (cf. audition précitée, ch. 1.14, p. 3 ; "On était souvent ensemble mais on ne vivait pas sous le même toit."), que partant, les intéressés n'ont manifestement pas formé une communauté telle que décrite ci-dessus, que le SEM n'a donc pas violé ses obligations de droit international en traitant les demandes d'asile de la recourante et de B._______ dans deux procédures distinctes, que, dans ces conditions, le transfert de l'intéressée, qui n'a pas fait valoir de problèmes de santé particuliers, vers l'Italie n'est pas contraire aux obligations de la Suisse découlant des dispositions conventionnelles précitées, qu'enfin, le SEM a pris en compte les faits allégués par l'intéressée, susceptibles de constituer des "raisons humanitaires", au sens de l'art. 29a al. 3 OA1, qu'il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que, dans ces conditions, c'est à bon droit que le SEM n'est pas entré en matière sur la demande d'asile, en application de l'art. 31a al. 1 let. b LAsi,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 présent arrêt rend sans objet la demande de dispense du paiement de l'avance des frais de procédure, que, vu l'issue de la cause, il y a lieu de mettre ces frais à la charge de la recourante,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Ce montant doit être versé sur le compte du Tribunal dans les 30 jours dès l'expédition du présent arrêt. 3.Le présent arrêt est adressé à la recourante, au SEM et à l'autorité cantonale compétente Le juge unique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