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E-1274/2016 vom 7. März 2016</w:t>
      </w:r>
    </w:p>
    <w:p>
      <w:r>
        <w:t>Bundesverwaltungsgericht, 2016-03-07, FR</w:t>
      </w:r>
    </w:p>
    <w:p>
      <w:r>
        <w:rPr>
          <w:b/>
        </w:rPr>
        <w:t xml:space="preserve">Quelle: </w:t>
      </w:r>
      <w:r>
        <w:t>https://mcp.opencaselaw.ch/entscheid/bvger_E-1274_2016</w:t>
      </w:r>
    </w:p>
    <w:p>
      <w:r>
        <w:t>FR: TAF E-1274/2016 du 7 mars 2016</w:t>
      </w:r>
    </w:p>
    <w:p>
      <w:r>
        <w:t>IT: TAF E-1274/2016 del 7 marzo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E-1274/2016 Arrêt du 7 mars 2016 Composition William Waeber, juge unique, avec l'approbation de François Badoud, juge ; Camilla Mariéthoz Wyssen, greffière. Parties A._______, né le (...), Gambie, recourant, contre Secrétariat d'Etat aux migrations (SEM), Quellenweg 6, 3003 Berne, autorité inférieure. Objet Asile (non-entrée en matière / procédure Dublin) et renvoi ; décision du SEM du 24 février 2016 / N (...). Vu la demande d'asile déposée en Suisse par A._______, le 3 janvier 2016, la décision du 24 février 2016, notifiée cinq jours plus tard à l'intéressé, par laquelle le SEM n'est pas entré en matière sur sa demande d'asile, au motif que l'Italie était l'Etat responsable pour l'examen de cette requête, a prononcé son transfert vers ce pays et a ordonné l'exécution de cette mesure, constatant l'absence d'effet suspensif à un éventuel recours, le recours interjeté, le 29 février 2016, contre cette décision, assorti d'une demande d'assistance judiciaire partielle,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de la loi du 26 juin 1998 sur l'asile [LAsi, RS 142.31] et art. 83 let. d ch. 1 LTF), exception non réalisée en l'espèce, que le Tribunal est donc compétent pour statuer sur la présente cause, que l'intéressé a qualité pour recourir (cf. art. 48 al. 1 PA, applicable par renvoi de l'art. 37 LTAF), que le recours, interjeté dans la forme (cf. art. 52 al. 1 PA) et le délai (cf. art. 108 al. 2 LAsi) prescrits par la loi, est recevable, qu'il y a donc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 cf. art. 1 et 29a al. 1 de l'ordonnance 1 sur l'asile du 11 août 1999 [OA 1, RS 142.311] dans sa nouvelle version, entrée en vigueur le 1er juillet 2015, conforme à la modification du 12 juin 2015 [RO 2015 1848 spéc. 1854]),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(cf.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qu'en revanche, dans une procédure de reprise en charge (anglais: take back), il n'y a en principe aucun nouvel examen de la compétence selon le chapitre III (cf. ATAF 2012/4 consid. 3.2.1, et réf. citées),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ou le ressortissant de pays tiers ou l'apatride qui a retiré sa demande en cours d'examen et qui a présenté une demande dans un autre Etat membre ou qui se trouve, sans titre de séjour, sur le territoire d'un autre Etat membre (art. 18 par. 1 point c du règlement Dublin III), ou le ressortissant de pays tiers ou l'apatride dont la demande a été rejetée et qui a présenté une demande auprès d'un autre Etat membre ou qui se trouve, sans titre de séjour, sur le territoire d'un autre Etat membre (art. 18 par. 1 point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lors de son audition sur les données personnelles, le recourant a déclaré qu'il était entré en Italie, le 10 avril 2014, qu'il a ajouté que ses empreintes digitales avaient été prises par les autorités de ce pays, le 5 mai 2014, et qu'il avait déposé une demande de protection, le 28 octobre 2014, que cette demande aurait été rejetée, de manière définitive, en juillet 2015, qu'il aurait ensuite été chassé du camp de réfugiés où il habitait et contraint de vivre dans la rue, qu'en raison de la situation économique difficile en Italie, où il n'aurait eu ni travail ni logement, il aurait rejoint la Suisse, en train, le 3 janvier 2016, que les investigations entreprises par le SEM ont révélé, après consultation de l'unité centrale du système européen "Eurodac", que le recourant a déposé deux demandes d'asile en Italie, la première, le (...) 2014, et la deuxième, le (...) 2015, que le 9 février 2016, le SEM a dès lors soumis aux autorités italiennes compétentes, dans le délai fixé à l'art. 23 par. 2 du règlement Dublin III, une requête aux fins de reprise en charge, que ces autorités n'ont pas répondu à cette requête, que la compétence de l'Italie est ainsi acquise (cf. art. 25 par. 2 du règlement Dublin III), que ce point n'est d'ailleurs pas contesté, que l'art. 3 par. 2 al. 2 2e phr. du règlement Dublin III n'est ici pas applicable, dès lors qu'il n'y a pas lieu de retenir qu'il existe en Italie des défaillances systémiques dans la procédure d'asile et les conditions d'accueil des demandeurs, qui entraînent un risque de traitement inhumain ou dégradant au sens de l'art. 4 de la CharteUE (cf. consid. ci-dessous), qu'à l'appui de son recours, en écho à ce qu'il a déclaré lors de son audition, l'intéressé fait cependant valoir qu'en cas de transfert en Italie, il devrait faire face à des conditions de vie difficiles, que dépourvu de famille et de travail dans ce pays, il serait contraint de vivre dans la rue, sans ressources financières, que son transfert mettrait donc son intégrité physique, voire sa vie, concrètement en danger, qu'en l'espèce, le recourant n'a pas démontré que ses conditions d'existence en Italie revêtiraient un tel degré de pénibilité et de gravité qu'elles seraient constitutives d'un traitement contraire à l'art. 3 CEDH ou encore à l'art. 3 Conv. torture, que, certes, il est notoire que les autorités italiennes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Situation actuelle des requérant-e-s d'asile et des bénéficiaires d'une protection, en particulier celles et ceux de retour en Italie dans le cadre de Dublin, octobre 2013), que cependant, contrairement à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notamment arrêts de la CourEDH Tarakhel c. Suisse du 4 novembre 2014, requête n° 29217/12 § 114 et 115, et Mohammed Hussein c. Pays Bas et Italie du 2 avril 2013, requête n° 27725/10), que le recourant n'a pas apporté d'indices objectifs, concrets et sérieux qu'il serait privé durablement de tout accès aux conditions matérielles minimales d'accueil prévues par la législation de l'Union européenne (cf. infra), au point qu'il faudrait renoncer à son transfert, qu'à son retour en Italie, il pourra, le cas échéant, invoquer la directive no 2013/32/UE du Parlement européen et du Conseil du 26 juin 2013 relative à des procédures communes pour l'octroi et le retrait de la protection internationale [refonte] (JO L 180/60 du 29.6.2013) et la directive no 2013/33/UE du Parlement européen et du Conseil du 26 juin 2013 établissant des normes pour l'accueil des personnes demandant la protection internationale [refonte] (JO L 180/96 du 29.6.2013), que s'il devait être contraint par les circonstances à mener en Italie une existence non conforme à la dignité humaine, ou s'il devait estimer que l'Italie viole ses obligations d'assistance à son encontre ou de toute autre manière porte atteinte à ses droits fondamentaux, il lui appartiendrait de faire valoir ses droits directement auprès des autorités de ce pays en usant des voies de droit adéquates, que, finalement, il convient de rappeler que le règlement Dublin III ne confère pas aux demandeurs d'asile le droit de choisir l'Etat membre offrant, à leur avis, les meilleures conditions d'accueil comme Etat responsable de l'examen de leur demande d'asile (cf. ATAF 2010/45 consid. 8.3), que, dans ces conditions, le transfert du recourant, qui est célibataire et n'a pas fait valoir de problèmes de santé particuliers, vers l'Italie, pays dans lequel il a du reste déjà séjourné durant un an et huit mois, n'est pas contraire aux obligations de la Suisse découlant des dispositions conventionnelles précitées, qu'enfin, le SEM a pris en compte les faits allégués par l'intéressé, susceptibles de constituer des "raisons humanitaires", au sens de l'art. 29a al. 3 OA1, qu'il n'a pas fait preuve d'arbitraire dans son appréciation ou violé le principe de l'égalité de traitement, qu'il a établi de manière complète et exacte l'état de fait pertinent et n'a commis ni excès ni abus de son pouvoir d'appréciation (cf. sur cette question ATAF 2015/9 consid. 8), que, dans ces conditions, c'est à bon droit que le SEM n'est pas entré en matière sur la demande d'asile, en application de l'art. 31a al. 1 let. b LAsi, qu'au vu de ce qui précède, le recours doit être rejeté, que, s'avérant manifestement infondé, il est rejeté dans une procédure à juge unique, avec l'approbation d'un second juge (cf. art. 111 let. e LAsi), qu'il est renoncé à un échange d'écritures, le présent arrêt n'étant motivé que sommairement (cf. art. 111a al. 1 et 2 LAsi), que les conclusions du recours étant d'emblée vouées à l'échec, la demande d'assistance judiciaire partielle est rejetée (cf. art. 65 al. 1 PA),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compétente. Le juge unique : La greffière : William Waeber Camilla Mariéthoz Wyssen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