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E-1273/2016 vom 7. März 2016</w:t>
      </w:r>
    </w:p>
    <w:p>
      <w:r>
        <w:t>Bundesverwaltungsgericht, 2016-03-07, FR</w:t>
      </w:r>
    </w:p>
    <w:p>
      <w:r>
        <w:rPr>
          <w:b/>
        </w:rPr>
        <w:t xml:space="preserve">Quelle: </w:t>
      </w:r>
      <w:r>
        <w:t>https://mcp.opencaselaw.ch/entscheid/bvger_E-1273_2016</w:t>
      </w:r>
    </w:p>
    <w:p>
      <w:r>
        <w:t>FR: TAF E-1273/2016 du 7 mars 2016</w:t>
      </w:r>
    </w:p>
    <w:p>
      <w:r>
        <w:t>IT: TAF E-1273/2016 del 7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E-1273/2016 Arrêt du 7 mars 2016 Composition François Badoud, juge unique, avec l'approbation de Daniel Willisegger, juge ; Chrystel Tornare Villanueva, greffière. Parties A._______, né le (...), Afghanistan, recourant, contre Secrétariat d'Etat aux migrations (SEM), Quellenweg 6, 3003 Berne, autorité inférieure. Objet Asile (non-entrée en matière / procédure Dublin) et renvoi; décision du SEM du 10 février 2016 / N (...). Vu la demande d'asile déposée en Suisse par A._______ en date du 29 décembre 2015, la décision du 10 février 2016 (notifiée le 24 février 2016), par laquelle le SEM, se fondant sur l'art. 31a al. 1 let. b LAsi (RS 142.31), n'est pas entré en matière sur cette demande d'asile, a prononcé le transfert de l'intéressé vers la Norvège et a ordonné l'exécution de cette mesure, le recours interjeté, le 29 février 2016, contre cette décision, les demandes de dispense du versement de l'avance des frais de procédure et d'octroi de l'effet suspensif dont il est assorti, la réception du dossier de première instance par le Tribunal administratif fédéral (ci-après: le Tribunal), le 7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partant, les conclusions du recours tendant l'octroi de l'admission provisoire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(applicable en l'espèce notamment en vertu de l'Accord du 17 décembre 2004 entre la Confédération suisse, la République d'Islande et le Royaume de Norvège sur la mise en oeuvre, l'application et le développement de l'acquis de Schengen et sur les critères et les mécanismes permettant de déterminer l'Etat responsable de l'examen d'une demande d'asile introduite en Suisse, en Islande ou en Norvège [Accord Islande/Norvège, RS 0.362.32]),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Norvège, le 28 octobre 2015, qu'en date du 29 janvier 2016, cet office a dès lors soumis aux autorités norvégiennes compétentes, dans les délais fixés aux art. 23 par. 2 et art. 24 par. 2 du règlement Dublin III une requête aux fins de reprise en charge, fondée sur l'art. 18 al. 1 let. b du règlement Dublin III, que, le 5 février suivant, lesdites autorités ont expressément accepté de reprendre en charge le requérant, sur la base de l'art. 18 al. 1 let. d du règlement Dublin III, que la Norvège a ainsi reconnu sa compétence pour traiter la demande d'asile de l'intéressé, que l'intéressé a toutefois fait valoir qu'il souhaitait rester en Suisse auprès de sa soeur qui habite dans ce pays, que des liens familiaux peuvent, certes, entrer en ligne de compte dans la désignation de l'Etat Dublin responsable, que tel n'est toutefois pas le cas en l'espèce, qu'en effet, le lien de parenté entre une personne majeure et ses frères ou ses soeurs n'est pas couvert par la définition de "membre de la famille", au sens de l'art. 2 let. g du règlement Dublin III, qu'en outre, l'intéressé n'a établi aucun lien de dépendance nécessité par un besoin d'assistance entre lui et sa soeur, avec laquelle il n'avait d'ailleurs plus de contact depuis plusieurs années, susceptible de conduire à l'application de l'art. 16 du règlement Dublin III, que la Norvège demeure dès lors l'Etat responsable pour traiter la demande d'asile de l'intéressé, qu'il n'y a aucune sérieuse raison de croire qu'il existe, en Norvège, des défaillances systémiques dans la procédure d'asile et les conditions d'accueil des demandeurs (cf. art. 3 par. 2 2ème phrase du règlement Dublin III), qui entraînent un risque de traitement inhumain ou dégradant au sens de l'art. 3 CEDH, dont les termes ont d'ailleurs été repris par la CharteUE, qu'en effet, ce pays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 cela dit, lors de son audition, l'intéressé s'est toutefois opposé à son transfert en Norvège, arguant que ce pays renvoyait les gens sans raison et a déclaré craindre un refoulement en cascade vers la Russie, où il avait précédemment séjourné, puis un renvoi dans son pays d'origine, qu'au stade du recours, il a insisté sur le fait que la Norvège avait déjà rejeté sa demande d'asile et qu'une décision de renvoi en Afghanistan, où sa vie était menacée, avait été prise à son encontre, sans qu'il n'ait trouvé personne pour l'aider à faire recours contre ladite décision, que, comme relevé plus haut, la Norvège est toutefois présumée respecter la sécurité des demandeurs d'asile, en particulier leur droit à l'examen, selon une procédure juste et équitable, de leur demande, et leur garantir une protection conforme au droit international et au droit européen conformément à la directive Procédure, que cette présomption peut, certes, être renversée, que le recourant n'a toutefois fourni aucun élément concret susceptible de démontrer que la Norvège ne respecterait pas, à son égard, le principe du non­refoulement, et donc faillirait à ses obligations internationales en le renvoyant dans un pays où sa vie, son intégrité corporelle ou sa liberté seraient sérieusement menacées, ou encore d'où il risquerait d'être astreint à se rendre dans un tel pays, que rien n'indique que les autorités norvégiennes auraient violé le droit de l'intéressé à l'examen, selon une procédure juste et équitable, de sa demande de protection ou refusé de lui garantir une protection conforme au droit international et au droit européen, qu'à cet égard, 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dès lors, son transfert en Norvège ne l'expose à l'évidence pas à un refoulement en cascade qui serait contraire au principe du non­refoulement, ancré à l'art. 33 Conv. réfugiés ou découlant de l'art. 3 CEDH ou encore de l'art. 3 Conv. torture, que l'intéressé n'a pas non plus apporté d'indices objectifs, concrets et sérieux qu'il aurait été privé durablement de tout accès aux conditions matérielles minimales d'accueil prévues par la directive Accueil, et qu'il y aurait lieu d'inférer un risque de traitements prohibés en cas de transfert en Norvège, que le règlement Dublin III ne confère d'ailleurs pas aux demandeurs d'asile le droit de choisir l'Etat membre offrant, à leur avis, les meilleures conditions d'accueil comme Etat responsable de l'examen de leur demande d'asile (cf. ATAF 2010/45 consid. 8.3, auquel il y a lieu de se référer par analogie), qu'au demeurant, si - après son transfert en Norvège - le recourant devait être contraint par les circonstances à mener une existence non conforme à la dignité humaine, ou s'il devait estimer que ce pays viole ses obligations d'assistance, ainsi que la directive précitée, ou de toute autre manière porte atteinte à ses droits fondamentaux, il lui appartiendrait de faire valoir ses droits directement auprès des autorités norvégiennes en usant des voies de droit adéquates (cf. art. 26 directive Accueil), qu'en ce qui concerne les problèmes médicaux allégués par le recourant,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le recourant n'a fourni aucune précision utile quant à la nature de ses problèmes médicaux, ni présenté de certificats établissant leur existence, qu'il n'a, de plus, pas allégué ni a fortiori établi, dans le cadre de la présente procédure, ne pas être en mesure de voyager ou que son transfert représenterait un danger concret pour sa santé, que le recourant pourra, cas échéant, être suivi et traité en Norvège, ce pays disposant de structures médicales similaires à celles existant en Suisse, que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rien ne permet d'admettre que la Norvège refuserait ou renoncerait à une prise en charge médicale adéquate dans le cas du recourant, que, si nécessaire, il incombera aux autorités suisses chargées de l'exécution du transfert de transmettre aux autorités norvégiennes les renseignements permettant une telle prise en charge (cf. art. 31 et 32 du règlement Dublin III), que, cela dit, le SEM a correctement examiné s'il y avait lieu d'appliquer la clause de souveraineté prévue par l'art. 17 par. 1 du règlement Dublin III, en lien avec l'art. 29a al. 3 de l'ordonnance 1 du 11 août 1999 sur l'asile relative à la procédure (OA 1, RS 142.311),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le transfert du recourant de Suisse vers la Norvège,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et la demande de dispense du versement de l'avance des frais de procédure sont sans objet,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