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E-1273/2015 vom 4. März 2015</w:t>
      </w:r>
    </w:p>
    <w:p>
      <w:r>
        <w:t>Bundesverwaltungsgericht, 2015-03-04, FR</w:t>
      </w:r>
    </w:p>
    <w:p>
      <w:r>
        <w:rPr>
          <w:b/>
        </w:rPr>
        <w:t xml:space="preserve">Quelle: </w:t>
      </w:r>
      <w:r>
        <w:t>https://mcp.opencaselaw.ch/entscheid/bvger_E-1273_2015</w:t>
      </w:r>
    </w:p>
    <w:p>
      <w:r>
        <w:t>FR: TAF E-1273/2015 du 4 mars 2015</w:t>
      </w:r>
    </w:p>
    <w:p>
      <w:r>
        <w:t>IT: TAF E-1273/2015 del 4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E-1273/2015 Arrêt du 4 mars 2015 Composition François Badoud, juge unique, avec l'approbation de Yanick Felley, juge ; Beata Jastrzebska, greffière. Parties A._______, né le (...), Côte d'Ivoire, (...), recourant, contre Secrétariat d'Etat aux migrations (SEM ; anciennement Office fédéral des migrations, ODM), Quellenweg 6, 3003 Berne, autorité inférieure. Objet Asile (non-entrée en matière / procédure Dublin) et renvoi ; décision du SEM du 2 février 2015 / N (...). Vu la demande d'asile déposée en Suisse par A._______ en date du 29 décembre 2014, la décision du 2 février 2015 (notifiée, le 20 février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26 février 2015, contre cette décision, la réception du dossier de première instance par le Tribunal administratif fédéral (ci-après: le Tribunal), le 2 mars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12 mai 2014, laquelle a été rejetée par cet Etat, le 14 novembre 2014, qu'en date du 12 janvier 2015, cet office a dès lors soumis aux autorités italiennes compétentes, dans les délais fixés aux art. 23 par. 2 et art. 24 par. 2 du règlement Dublin III, une requête aux fins de reprise en charge, fondée sur l'art. 18 par. 1 let. d du règlement Dublin III, que, n'ayant pas répondu à la demande de reprise en charge dans le délai prévu par l'art. 25 par. 1 du règlement Dublin III, l'Italie est réputée l'avoir acceptée et, partant, avoir reconnu sa compétence pour mener à terme la procédure d'asile de l'intéressé (art. 25 par. 2 du règlement Dublin III), que ce point n'est pas contesté, qu'en substance, l'intéressé fait cependant valoir en qu'en cas de transfert en Italie, il devrait faire face à de grosses difficultés économiques et sociales,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qu'au demeurant, si - après son retour en Italie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qu'au stade de recours, l'intéressé a déclaré qu'il était malade, qu'il n'a toutefois produit aucun document à l'appui de cette allégation, que lors de son audition, le 2 janvier 2015, il a au demeurant déclaré n'avoir pas, ni n'avoir jamais eu d'ailleurs, de problème de santé, que le dossier ne fait apparaître aucun indice dont on pourrait présager que l'intéressé connaît effectivement un problème de santé sérieux, qu'il y a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qu'il ne serait pas en mesure de voyager ou que son transfert représenterait un danger concret pour sa santé, qu'au demeurant, rien ne permet d'admettre que l'Italie renoncerait, en cas de besoin, à une prise en charge médicale adéquate du recourant, que l'Italie demeure dès lors l'Etat responsable de l'examen de la demande d'asile du recourant au sens du règlement Dublin III et est tenue - en vertu de l'art. 12 al. 4 dudit règlement - de le prendre en charge, dans les conditions prévues à l'art. 29,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