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E-1272/2011 vom 3. März 2011</w:t>
      </w:r>
    </w:p>
    <w:p>
      <w:r>
        <w:t>Bundesverwaltungsgericht, 2011-03-03, DE</w:t>
      </w:r>
    </w:p>
    <w:p>
      <w:r>
        <w:rPr>
          <w:b/>
        </w:rPr>
        <w:t xml:space="preserve">Quelle: </w:t>
      </w:r>
      <w:r>
        <w:t>https://mcp.opencaselaw.ch/entscheid/bvger_E-1272_2011</w:t>
      </w:r>
    </w:p>
    <w:p>
      <w:r>
        <w:t>FR: TAF E-1272/2011 du 3 mars 2011</w:t>
      </w:r>
    </w:p>
    <w:p>
      <w:r>
        <w:t>IT: TAF E-1272/2011 del 3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E-1272/2011 Urteil vom 3. März 2011 Besetzung Einzelrichterin Gabriela Freihofer, mit Zustimmung von Richter Fulvio Haefeli; Gerichtsschreiberin Bettina Schwarz. Parteien A._______, geboren am (...), Nigeria, (...), Beschwerdeführer, gegen Bundesamt für Migration (BFM), Quellenweg 6, 3003 Bern, Vorinstanz Gegenstand Nichteintreten auf Asylgesuch und Wegweisung (Dublin-Verfahren); Verfügung des BFM vom 8. Februar 2011 / N (...). Das Bundesverwaltungsgericht stellt fest, dass der Beschwerdeführer eigenen Angaben zufolge seinen Heimatstaat im August 2001 verliess und am 6. August 2001 illegal nach Österreich (B._______) gelangte, wo er gleichentags ein Asylgesuch stellte, dass er in B._______ vom (...) inhaftiert gewesen und mit einer (...) Bewährungsauflage freigelassen worden sei, dass er in der Folge Österreich verlassen habe, weil er dort weder Wohnung noch Arbeit gehabt habe, dass er im April 2008 mit dem Personenwagen nach C._______ gefahren sei, dort drei bis vier Monate bei einem Freund verbracht habe und von dort aus weiter nach D._______ gereist sei, wo er zwei weitere Jahre geblieben sei, dass er in C._______ eine Wegweisung ([...]) erhalten, er aber nur in Österreich ein Asylgesuch eingereicht habe, dass er schliesslich am 7. November 2010 per Zug von D._______ nach E._______ gelangte und dort um Asyl in der Schweiz nachsuchte, dass er dem F._______ zugewiesen und dort am 1. Dezember 2010 zu seinen Asylgründen befragt wurde, dass der Beschwerdeführer anlässlich der Befragung zur Person angab, ein rechtskräftig abgeschlossenes Asylverfahrens in Österreich durchlaufen zu haben, dass ihm in der gleichen Befragung mitgeteilt wurde, gestützt auf seine Aussagen sei mutmasslich Österreich für die Durchführung des Asyl- und Wegweisungsverfahrens zuständig, weswegen auf sein Asylgesuch unter Umständen nicht eingetreten werde, dass das BFM am 20. Januar 2011 ein Informationsersuchen an die österreichische Dublin Einheit richtete und die österreichischen Behörden mit Fax vom 21. Januar 2011 die Aussagen des Beschwerdeführers bei der Befragung im F._______ bestätigten, dass das BFM am 21. Januar 2011 ein Übernahmeersuchen an die österreichischen Behörden stellte und dieses am 28. Januar 2011 gutgeheissen wurde, dass das BFM mit Verfügung vom 8. Februar 2011 - eröffnet am 18. Februar 2011 - in Anwendung von Art. 34 Abs. 2 Bst. d des Asylgesetzes vom 26. Juni 1998 (AsylG, SR 142.31) auf das Asylgesuch nicht eintrat, die Wegweisung nach Österreich und den Vollzug spätestens am Tag nach Ablauf der Beschwerdefrist anordnete und gleichzeitig feststellte, dass einer allfälligen Beschwerde keine aufschiebende Wirkung zukomme, dass das BFM zur Begründung im Wesentlichen anführte, Österreich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für die Durchführung des Asylverfahrens zuständig, dass der Beschwerdeführer im Rahmen des rechtlichen Gehörs vom 1. Dezember 2010 keine relevanten Gründe geltend gemacht habe, welche die Zulässigkeit oder Zumutbarkeit einer solchen Massnahme in Frage stellen würden, dass daher auf das Asylgesuch des Beschwerdeführers nicht einzutreten und dessen Wegweisung aus der Schweiz sowie der Vollzug anzuordnen sei, dass für die weitere Begründung auf die vorinstanzliche Verfügung zu verweisen ist, dass der Beschwerdeführer mit Eingabe vom 23. Februar 2011 (Poststempel) beim Bundesverwaltungsgericht Beschwerde erhob und sinngemäss beantragte, es sei die angefochtene Verfügung aufzuheben und die Vorinstanz anzuweisen, ihr Recht zum Selbsteintritt auszuüben und sich für das vorliegende Asylverfahren zuständig zu erklären, dass für die Begründung der Beschwerde auf die Akten zu verweisen und, soweit entscheidwesentlich, nachfolgend darauf Bezug zu nehmen ist, dass die vorinstanzlichen Akten am 25. Februar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Beschwerdelegitimiert ist (Art. 105 AsylG i.V.m. Art. 37 VGG und Art. 48 Abs. 1 VwVG), dass somit auf die frist- und formgerecht eingereichte Beschwerde (Art. 108 Abs. 2 AsylG sowie Art. 105 AsylG i.V.m. Art. 37 VGG und Art. 52 Abs. 1 VwVG)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ob die Vorinstanz zu Recht auf das Asylgesuch nicht eingetreten ist, beschränkt ist, dass sich demnach die Beschwerdeinstanz - sofern sie den Nichteintretensentscheid als unrechtmässig erachtet - einer selbständigen materiellen Prüfung enthält, die angefochtene Verfügung aufhebt und die Sache zur neuen Entscheidung an die Vorinstanz zurückweist,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die österreichischen Behörden einer Wiederaufnahme des Beschwerdeführers zugestimmt haben, dass die Rückführung grundsätzlich bis spätestens am 28. Juli 2011 zu erfolgen habe, dass der Beschwerdeführer ohne weiteres in einen Drittstaat (Österreich) ausreisen kann, welcher für die Durchführung des Asyl- und Wegweisungsverfahrens staatsvertraglich zuständig ist, dass Österreich an die Richtlinie 2003/9/EG des Rates vom 27. Januar 2003 zur Festlegung von Mindestnormen für die Aufnahme von Asylbewerbern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Österreich dort in eine existenzielle Notlage geraten, dass Österreich im Weiteren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Österreich würde sich nicht an die daraus resultierenden Verpflichtungen halten, dass zu prüfen bleibt, ob Gründe vorliegen, die das BFM hätten veranlassen müssen, sein - ihm gemäss Art. 3 Abs. 2 Satz 1 der Verordnung [EG] Nr. 343/2003 des Rates vom 18. Februar 2003 zur Festlegung der Kriterien und Verfahren zur Bestimmung des Unterzeichnerstaates, der für die Prüfung eines von einem Drittstaatsangehörigen in einem Unterzeichnerstaat gestellten Asylantrags zuständig ist (Dublin-II-VO) auch bei Zuständigkeit eines anderen Signatarstaates zustehendes - Selbsteintrittsrecht auszuüben, dass insgesamt weder Anhaltspunkte für eine Verletzung der durch die EMRK garantierten Rechte durch Österreich noch humanitäre Gründe nach Art. 29 a Abs. 3 der Asylverordnung 1 vom 11. August 1999 über Verfahrensfragen (AsylV 1, SR 142.311) vorliegen, die für einen Selbsteintritt im Sinne von Art. 3 Abs. 2 Dublin-II-VO sprechen, dass das BFM demnach in Anwendung von Art. 34 Abs. 2 Bst. d AsylG zu Recht auf das Asylgesuch des Beschwerdeführers nicht eingetreten ist, dass die äusserst knappen Ausführungen in der Beschwerde, worin er in Österreich unschuldig inhaftiert worden sei und es ihm dort nicht möglich sei, ein normales Leben zu führen, offensichtlich nichts an der Sachlage zu ändern vermögen,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zu Recht das Fehlen von Vollzugshindernissen in Bezug auf Österreich festgestellt hat,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