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E-1269/2016 vom 3. März 2016</w:t>
      </w:r>
    </w:p>
    <w:p>
      <w:r>
        <w:t>Bundesverwaltungsgericht, 2016-03-03, FR</w:t>
      </w:r>
    </w:p>
    <w:p>
      <w:r>
        <w:rPr>
          <w:b/>
        </w:rPr>
        <w:t xml:space="preserve">Quelle: </w:t>
      </w:r>
      <w:r>
        <w:t>https://mcp.opencaselaw.ch/entscheid/bvger_E-1269_2016</w:t>
      </w:r>
    </w:p>
    <w:p>
      <w:r>
        <w:t>FR: TAF E-1269/2016 du 3 mars 2016</w:t>
      </w:r>
    </w:p>
    <w:p>
      <w:r>
        <w:t>IT: TAF E-1269/2016 del 3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E-1269/2016 Arrêt du 3 mars 2016 Composition Emilia Antonioni Luftensteiner, juge unique, avec l'approbation de David R. Wenger, juge ; Arun Bolkensteyn, greffier. Parties A._______, né le (...), son épouse B._______, née le (...), et leur enfant C._______, né le (...), Afghanistan, recourants, contre Secrétariat d'Etat aux migrations (SEM), Quellenweg 6, 3003 Berne, autorité inférieure. Objet Asile (non-entrée en matière / procédure Dublin) et renvoi ; décision du SEM du 23 février 2016 / N (...). Vu la demande d'asile déposée en Suisse par A._______ et B._______, pour eux-mêmes et leur enfant, en date du 1er février 2016, les résultats de la comparaison des données dactyloscopiques des intéressés avec celles figurant dans la banque de données «Eurodac», dont il ressort qu'ils ont été enregistrés, le 18 novembre 2015, en tant que requérants d'asile en Norvège, le procès-verbal des auditions du 8 février 2016, au cours desquelles le SEM leur a octroyé le droit d'être entendu sur leur éventuel transfert en Norvège, la requête de reprise en charge adressée, le 11 février 2016, par le SEM aux autorités norvégiennes, les réponses positives desdites autorités du 19 février 2016, la décision du 23 février 2016, notifiée le 26 suivant, par laquelle le SEM, se fondant sur l'art. 31a al. 1 let. b LAsi (RS 142.31), n'est pas entré en matière sur cette demande d'asile, a prononcé le transfert des intéressés vers la Norvège et a ordonné l'exécution de cette mesure, constatant l'absence d'effet suspensif à un éventuel recours, le recours interjeté, le 29 février 2016, contre cette décision, la demande d'assistance judiciaire partielle dont il est assorti, la réception du dossier de première instance par le Tribunal administratif fédéral (ci-après: le Tribunal), le 2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les recourants ont déposé une demande de protection internationale en Norvège le 18 novembre 2015, qu'en date du 11 février 2016, le SEM a dès lors soumis aux autorités norvégiennes compétentes, dans le délai fixé à l'art. 23 par. 2 du règlement Dublin III, une requête aux fins de reprise en charge, fondée sur l'art. 18 par. 1 point b du règlement Dublin III, que, le 19 février suivant, lesdites autorités ont expressément accepté de reprendre en charge les requérants, sur la base de cette même disposition, que la Norvège a ainsi reconnu sa compétence pour traiter la demande d'asile des l'intéressés, que ce point n'est pas contesté, qu'il n'y a aucune sérieuse raison de croire qu'il existe, en Norvège,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ce qui concerne la Norvège, cette présomption n'est à l'évidence pas renversée, que, dans ces conditions, l'application de l'art. 3 par. 2 du règlement Dublin III ne se justifie pas en l'espèce, que les recourants font cependant valoir avoir été entendus dans de piètres conditions par les autorités norvégiennes, ne leur permettant pas d'exposer comme il se doit leurs motifs d'asile, et que celles-ci auraient rendu une décision d'expulsion vers l'Afghanistan à peine quelques heures après les auditions, qu'ainsi, ils ont implicitement sollicité l'application d'une des clauses discrétionnaires prévues à l'art. 17 du règlement Dublin III, à savoir celle retenue par le par. 1 de cette disposition (clause de souveraineté), qu'il ressort toutefois des réponses des autorités norvégiennes, fondées sur l'art. 18 par. 1 point b du règlement Dublin III, que leur demande de protection internationale est encore pendante, que l'allégation des intéressés selon laquelle les autorités norvégiennes leur auraient notifié une "décision d'expulsion" est une simple affirmation, nullement étayée, que, dans ces conditions, les intéressés n'ont pas démontré l'existence d'un risque concret que les autorités norvégiennes refuseraient de les reprendre en charge et de mener à terme l'examen de leur demande de protection, en violation de la directive Procédure, que les motifs d'asile des intéressés, résumés dans leur recours, ne sont pas pertinents à cet égard, ceux-ci devant être examinés par les autorités norvégiennes, qu'en outre, ils n'ont fourni aucun élément concret susceptible de démontrer que la Norvège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qu'au demeurant, si - après leur retour en Norvège - les requérants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norvégiennes en usant des voies de droit adéquates (cf. art. 26 directive Accueil), qu'enfin, à l'instar du SEM, le Tribunal relève que l'état de santé de la recourante ne s'oppose pas non plus à son transfert, que, lors de son audition du 8 février 2016, l'intéressée a déclaré ne voir plus qu'à 40% et souffrir d'un kyste ; qu'elle n'a cependant fourni aucun certificat médical et ne suit actuellement pas de traitement médical (cf. pv de l'audition du 8 février 2016, ch. 8.02), que rien ne permet cependant d'admettre que les problèmes médicaux allégués par la recourante - qui ne sont étayés par aucun rapport médical - soient d'une gravité telle à s'opposer à son transfert vers la Norvège, qu'elle n'a en particulier pas fait valoir qu'elle ne serait pas en mesure de voyager en raison de son état de santé ou que son transfert représenterait un danger concret pour sa vie, qu'en tout état de cause, il convient de relever que les troubles allégués par la recourante peuvent, le cas échéant, être traités en Norvège, ce pays disposant de structures médicales similaires à celles existant en Suisse, qu'au vu de ce qui précède, le SEM n'était pas tenu par les obligations de la Suisse relevant du droit international public de renoncer au transfert des recourants vers la Norvège et d'examiner lui-même leur demande d'asile, qu'enfin, l'autorité intimée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qu'il est précisé à cet égard que le Tribunal ne contrôle plus l'opportunité d'une décision de non-entrée en matière, mais se limite à vérifier si le SEM a exercé son pouvoir d'appréciation et s'il l'a fait conformément à la loi (cf. ATAF 2015/9 consid. 8.2.2),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la demande d'asile des recourants, en application de l'art. 31a al. 1 let. b LAsi, et qu'il a prononcé son transfert de Suisse vers la Norvège, en application de l'art. 44 LAsi, aucune exception à la règle générale du renvoi n'étant réalisée (cf.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(cf. art. 65 al. 1 PA), que, vu l'issue de la cause, il y a lieu de mettre les frais de procédure à la charge des recourants,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