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E-1265/2016 vom 7. März 2016</w:t>
      </w:r>
    </w:p>
    <w:p>
      <w:r>
        <w:t>Bundesverwaltungsgericht, 2016-03-07, FR</w:t>
      </w:r>
    </w:p>
    <w:p>
      <w:r>
        <w:rPr>
          <w:b/>
        </w:rPr>
        <w:t xml:space="preserve">Quelle: </w:t>
      </w:r>
      <w:r>
        <w:t>https://mcp.opencaselaw.ch/entscheid/bvger_E-1265_2016</w:t>
      </w:r>
    </w:p>
    <w:p>
      <w:r>
        <w:t>FR: TAF E-1265/2016 du 7 mars 2016</w:t>
      </w:r>
    </w:p>
    <w:p>
      <w:r>
        <w:t>IT: TAF E-1265/2016 del 7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