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E-1264/2011 vom 7. März 2011</w:t>
      </w:r>
    </w:p>
    <w:p>
      <w:r>
        <w:t>Bundesverwaltungsgericht, 2011-03-07, DE</w:t>
      </w:r>
    </w:p>
    <w:p>
      <w:r>
        <w:rPr>
          <w:b/>
        </w:rPr>
        <w:t xml:space="preserve">Quelle: </w:t>
      </w:r>
      <w:r>
        <w:t>https://mcp.opencaselaw.ch/entscheid/bvger_E-1264_2011</w:t>
      </w:r>
    </w:p>
    <w:p>
      <w:r>
        <w:t>FR: TAF E-1264/2011 du 7 mars 2011</w:t>
      </w:r>
    </w:p>
    <w:p>
      <w:r>
        <w:t>IT: TAF E-1264/2011 del 7 marzo 2011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im Sinne der Erwägungen gutgeheissen. Die Verfü­gung vom 8. Februar 2011 wird aufgehoben und die Sache wird zur mate­riellen Beurteilung an das BFM zurückgewiesen.</w:t>
      </w:r>
    </w:p>
    <w:p>
      <w:r>
        <w:rPr>
          <w:b/>
        </w:rPr>
        <w:t>E. 2</w:t>
      </w:r>
    </w:p>
    <w:p>
      <w:r>
        <w:t>Es werden keine Verfahrenskosten auferlegt.</w:t>
      </w:r>
    </w:p>
    <w:p>
      <w:r>
        <w:rPr>
          <w:b/>
        </w:rPr>
        <w:t>E. 3</w:t>
      </w:r>
    </w:p>
    <w:p>
      <w:r>
        <w:t>Das BFM hat dem Beschwerdeführer für das Rechtsmittelverfahren eine Parteientschädigung von Fr. 1'800.- zu entrichten.</w:t>
      </w:r>
    </w:p>
    <w:p>
      <w:r>
        <w:rPr>
          <w:b/>
        </w:rPr>
        <w:t>E. 4</w:t>
      </w:r>
    </w:p>
    <w:p>
      <w:r>
        <w:t>Dieses Urteil geht an den Beschwerdeführer, das BFM und die zustän­dige kantonale Behörde. Der vorsitzende Richter: Der Gerichtsschreiber: Walter Stöckli Tobias Meyer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