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E-1260/2022 vom 3. Mai 2022</w:t>
      </w:r>
    </w:p>
    <w:p>
      <w:r>
        <w:t>Bundesverwaltungsgericht, 2022-05-03, DE</w:t>
      </w:r>
    </w:p>
    <w:p>
      <w:r>
        <w:rPr>
          <w:b/>
        </w:rPr>
        <w:t xml:space="preserve">Quelle: </w:t>
      </w:r>
      <w:r>
        <w:t>https://mcp.opencaselaw.ch/entscheid/bvger_E-1260_2022</w:t>
      </w:r>
    </w:p>
    <w:p>
      <w:r>
        <w:t>FR: TAF E-1260/2022 du 3 mai 2022</w:t>
      </w:r>
    </w:p>
    <w:p>
      <w:r>
        <w:t>IT: TAF E-1260/2022 del 3 maggio 2022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1500.– werden dem Gesuchsteller auferlegt. Der in gleicher Höhe geleistete Kostenvorschuss wird zur Begleichung die- ser Kosten verwendet.</w:t>
      </w:r>
    </w:p>
    <w:p>
      <w:r>
        <w:rPr>
          <w:b/>
        </w:rPr>
        <w:t>E. 3</w:t>
      </w:r>
    </w:p>
    <w:p>
      <w:r>
        <w:t>Dieses Urteil geht an den Gesuchsteller, das SEM und die kantonale Mig- rationsbehörde.</w:t>
      </w:r>
    </w:p>
    <w:p>
      <w:r>
        <w:t>Der vorsitzende Richter: Die Gerichtsschreiberin:</w:t>
      </w:r>
    </w:p>
    <w:p>
      <w:r>
        <w:t>Markus König Martina Stark</w:t>
      </w:r>
    </w:p>
    <w:p>
      <w:r>
        <w:t>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