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E-1260/2016 vom 4. März 2016</w:t>
      </w:r>
    </w:p>
    <w:p>
      <w:r>
        <w:t>Bundesverwaltungsgericht, 2016-03-04, FR</w:t>
      </w:r>
    </w:p>
    <w:p>
      <w:r>
        <w:rPr>
          <w:b/>
        </w:rPr>
        <w:t xml:space="preserve">Quelle: </w:t>
      </w:r>
      <w:r>
        <w:t>https://mcp.opencaselaw.ch/entscheid/bvger_E-1260_2016</w:t>
      </w:r>
    </w:p>
    <w:p>
      <w:r>
        <w:t>FR: TAF E-1260/2016 du 4 mars 2016</w:t>
      </w:r>
    </w:p>
    <w:p>
      <w:r>
        <w:t>IT: TAF E-1260/2016 del 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E-1260/2016 Arrêt du 4 mars 2016 Composition Emilia Antonioni Luftensteiner, juge unique, avec l'approbation de François Badoud, juge ; Sophie Berset, greffière. Parties A._______, né le (...), Gambie, recourant, contre Secrétariat d'Etat aux migrations (SEM), Quellenweg 6, 3003 Berne, autorité inférieure. Objet Asile (non-entrée en matière / procédure Dublin) et renvoi ; décision du SEM du 18 février 2016 / N (...). Vu la demande d'asile déposée en Suisse par le recourant en date du 27 décembre 2015, la décision du 18 février 2016 (notifiée le 23 février suivant),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29 février 2016, l'intéressé ayant conclu à l'annulation de la décision entreprise et à l'entrée en matière sur sa demande d'asile, la demande d'assistance judiciaire partielle dont est assorti ce recours, la réception du dossier de première instance par le Tribunal administratif fédéral (ci-après : le Tribunal), le 2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ATAF 2009/54 consid. 1.3.,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que la procédure de détermination de l'Etat responsable est engagée, aussitôt qu'une demande d'asile a été déposée pour la première fois dans un Etat membre (art. 20 par. 1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dans une procédure de reprise en charge, comme en l'occurrence, il n'y a en principe aucun nouvel examen de la compétence selon le chapitre III du règlement Dublin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dans le cas particulier, les investigations entreprises par le SEM ont révélé, après consultation de l'unité centrale du système européen «Eurodac», que le recourant avait déposé une demande d'asile en Italie, à B._______, le 8 juillet 2014, que l'intéressé a déclaré, sans toutefois l'établir, que les autorités italiennes avaient accepté sa demande de protection et l'avaient reconnu comme réfugié, qu'en date du 22 janvier 2016, le SEM a soumis aux autorités italiennes compétentes, dans les délais fixés à l'art. 23 par. 2 et à l'art. 24 par. 2 du règlement Dublin III, une requête aux fins de reprise en charge du recourant,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d'ailleurs pas contesté, que le recourant s'est toutefois opposé à son transfert en Italie au motif qu'il y avait aperçu les hommes qui le recherchaient dans son pays d'origine et craignait pour sa sécurité, qu'en effet, ce pays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donc présumé respecter la sécurité des demandeurs d'asile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pas irréfragable, qu'en effet, les Etats demeurent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 la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n'existe pas, en Italie, des carences structurelles essentielles en matière d'accueil et de sécurité des requérants d'asile, analogues à celles que la CourEDH a constatées pour la Grèce (cf. arrêt de la CourEDH M.S.S. précité ; cf. également arrêt Tarakhel contre Suisse précité, par. 114-115),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 constat n'est pas remis en cause par la CourEDH dans l'arrêt Tarakhel contre Suisse précité, qu'en définitive, il appartient au recourant de s'adresser aux autorités policières, voire judiciaires, italiennes afin d'obtenir protection, ce qu'il n'a pas daigné faire, ayant précipitamment pris la fuite après avoir prétendument aperçu les personnes qui l'auraient recherché, que partant, l'art. 3 par. 2 al. 2 du règlement Dublin III n'est pas applicable, que les moyens de preuve annexés au recours, tendant à établir l'incorporation du recourant dans l'armée de son pays, ne sont pas déterminants, dans la mesure où ils tendent à établir un fait qui n'est pas examiné sur le fond par le Tribunal, qui se limite au bien-fondé de la décision de non-entrée en matière sur la demande d'asile, que le recourant n'a pas non plus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d'un montant de 600 francs, à la charge du recourant, conformément à l'art. 63 al. 1 PA et à l'art.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