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E-1256/2014 vom 5. September 2014</w:t>
      </w:r>
    </w:p>
    <w:p>
      <w:r>
        <w:t>Bundesverwaltungsgericht, 2014-09-05, FR</w:t>
      </w:r>
    </w:p>
    <w:p>
      <w:r>
        <w:rPr>
          <w:b/>
        </w:rPr>
        <w:t xml:space="preserve">Quelle: </w:t>
      </w:r>
      <w:r>
        <w:t>https://mcp.opencaselaw.ch/entscheid/bvger_E-1256_2014</w:t>
      </w:r>
    </w:p>
    <w:p>
      <w:r>
        <w:t>FR: TAF E-1256/2014 du 5 septembre 2014</w:t>
      </w:r>
    </w:p>
    <w:p>
      <w:r>
        <w:t>IT: TAF E-1256/2014 del 5 settembre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de A._______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couvert par l'avance de 600 francs versée le 3 avril 2014, qui sera utilisée aux fins d'acquitter ces frais.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