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E-1254/2010 vom 9. März 2010</w:t>
      </w:r>
    </w:p>
    <w:p>
      <w:r>
        <w:t>Bundesverwaltungsgericht, 2010-03-09, FR</w:t>
      </w:r>
    </w:p>
    <w:p>
      <w:r>
        <w:rPr>
          <w:b/>
        </w:rPr>
        <w:t xml:space="preserve">Quelle: </w:t>
      </w:r>
      <w:r>
        <w:t>https://mcp.opencaselaw.ch/entscheid/bvger_E-1254_2010</w:t>
      </w:r>
    </w:p>
    <w:p>
      <w:r>
        <w:t>FR: TAF E-1254/2010 du 9 mars 2010</w:t>
      </w:r>
    </w:p>
    <w:p>
      <w:r>
        <w:t>IT: TAF E-1254/2010 del 9 marzo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E-1254/2010 {T 0/2} Arrêt du 9 mars 2010 Composition François Badoud, juge unique, avec l'approbation de Claudia Cotting-Schalch, présidente de cour ; Chrystel Tornare, greffière. Parties A._______, né le (...), Guinée, recourant, contre Office fédéral des migrations (ODM), Quellenweg 6, 3003 Berne, autorité inférieure. Objet Asile (non-entrée en matière) et renvoi ; décision de l'ODM du 19 février 2010 / N (...). Vu la demande d'asile déposée en Suisse par A._______ en date du 27 octobre 2009, les procès-verbaux d'audition du 30 octobre et du 19 novembre 2009, la décision du 19 février 2010, par laquelle l'ODM, se fondant sur l'art. 32 al. 2 let. a de la loi du 26 juin 1998 sur l'asile (LAsi, RS 142.31), n'est pas entré en matière sur la demande d'asile du recourant, - motif pris que celui-ci n'avait produit aucun document d'identité ou de voyage et qu'aucune des exceptions visées par l'art. 32 al. 3 LAsi n'était réalisée -, a également prononcé le renvoi du recourant et ordonné l'exécution de cette mesure, l'acte du 1er mars 2010, par lequel celui-ci a recouru contre cette décision, et la demande d'assistance judiciaire partielle dont il est assorti, la réception du dossier de première instance par le Tribunal en date du 2 mars 2010,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lequel statue de manière définitive, conformément aux art. 105 LAsi, 33 let. d LTAF et 83 let. d ch. 1 de la loi du 17 juin 2005 sur le Tribunal fédéral (LTF, RS 173.110), que l'intéressé a qualité pour recourir (cf. art. 48 al. 1 PA) et que son recours, interjeté dans la forme (cf. art. 52 PA) et le délai (cf. art. 108 al. 2 LAsi) prescrits par la loi, est recevable, que, dans la procédure juridictionnelle administrative, ne peuvent être examinés et jugés, en principe, que les rapports juridiques à propos desquels l'autorité administrative compétente s'est prononcée préalablement d'une manière qui la lie, sous la forme d'une décision au sens de l'art. 5 PA, qu'en l'espèce, le litige porte sur le point de savoir si c'est à juste titre que l'autorité inférieure a refusé d'entrer en matière sur la demande d'asile déposée par le recourant et qu'elle a prononcé le renvoi et son exécution, qu'en conséquence, dès lors qu'elles sortent du cadre litigieux, les conclusions du recourant tendant à l'octroi de l'asile sont irrecevables (cf. dans ce sens : Jurisprudence et informations de la Commission suisse de recours en matière d'asile [JICRA] 2004 n° 34 consid. 2.1 p. 240 s. ; JICRA 1996 n° 5 consid. 3 ; JICRA 1995 n° 14 consid. 4 p. 127 s. et jurisprudence citée ; et plus généralement sur la notion d'objet de la contestation : MEYER / VON ZWEHL, L'objet du litige en procédure de droit administratif fédéral, in : Mélanges Pierre Moor, Berne 2005, p. 437 ss),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qu'en l'occurrence, l'autorité compétente a attiré l'attention de l'intéressé, en lui remettant, le jour du dépôt de sa demande d'asile, un document l'avertissant, d'une part, de la nécessité de déposer dans les 48 heures ses documents de voyage ou ses pièces d'identité, et d'autre part, de l'issue éventuelle de la procédure en l'absence de réponse concrète à cette injonction, qu'en dépit de cet avertissement, le recourant n'a remis aucun document dans le délai imparti, qu'il a affirmé qu'il n'avait jamais possédé de papiers d'identité mise à part une carte d'identité scolaire qu'il aurait cependant laissée en Guinée, chez sa mère, qu'il aurait essayé en vain d'appeler sa mère sur son téléphone portable afin qu'elle lui fît parvenir ce document, que toutefois cette explication apparaît manifestement articulée pour les seuls besoins de la cause, que, cela dit, le récit qu'il a livré de son voyage de Guinée jusqu'en Suisse est imprécis et stéréotypé, et partant invraisemblable, qu'il n'est pas convaincant que le père d'un ami d'école chez qui il s'était prétendument réfugié ait spontanément organisé et financé son voyage qui plus est sans aucune contrepartie, étant donné en particulier le coût élevé d'un billet d'avion, que, de plus, le recourant ayant voyagé muni d'un passeport d'emprunt contenant la photographie d'un tiers, il est difficile d'imaginer qu'il ait pu se soustraire aux contrôles particulièrement rigoureux en vigueur dans les aéroports européens, qu'au demeurant, l'intéressé n'a pas produit le document avec lequel il déclare avoir voyagé et qui aurait éventuellement permis d'étayer la thèse d'un départ clandestin, que, par ailleurs, il n'a pas été capable de situer ni le lieu de son arrivée en Europe ni les endroits par lesquels il serait passé avant d'arriver à Vallorbe, que, dans ces conditions, il est permis de conclure non seulement qu'il cherche à cacher les véritables circonstances de sa venue en Suisse mais aussi qu'il a en réalité voyagé en étant muni de ses documents d'identité et de voyage et que leur non-production ne vise qu'à dissimuler des indications y figurant qui seraient de nature à saper les fondements de sa demande d'asile, qu'ainsi, le recourant n'a pas établi qu'il avait des motifs excusables de ne pas être à même de remettre aux autorités ses documents de voyage ou ses pièces d'identité dans le délai de 48 heures prévu par la loi (cf. art. 32 al. 2 let. a LAsi), qu'il ne ressort pas non plus du dossier que l'une ou l'autre des exceptions prévues à l'art. 32 al. 3 let. b et let. c LAsi soit réalisée, que la qualité de réfugié de l'intéressé peut être exclue, sans que des actes d'instruction supplémentaires soient nécessaires, qu'en l'espèce et en substance, l'intéressé aurait entretenu une relation amoureuse avec une jeune femme dénommée B._______, durant deux ou trois ans, que le père de celle-ci, qui était militaire, se serait opposé à cette relation, que l'intéressé aurait tout de même continué à fréquenter la jeune femme qui serait tombée enceinte, que celle-ci et son enfant seraient décédés peu après l'accouchement, que le père de B._______, tenant le recourant pour responsable de la mort de sa fille, se serait rendu au domicile de celui-ci alors qu'il était absent et aurait menacé de le tuer, que, cependant, ces motifs ne remplissent manifestement aucune des conditions exhaustivement énumérées à l'art. 3 LAsi, à savoir des persécutions en relation avec la race, la religion, la nationalité, l'appartenance à un groupe social déterminé ou les opinions politiques, qu'ils ne sont, dès lors, pas pertinents en matière d'asile, indépendamment de la question touchant à leur vraisemblance, que, de plus, la crainte d'actes de représailles de la part de tiers ne revêt un caractère déterminant pour la reconnaissance de la qualité de réfugié que si l'Etat n'accorde pas la protection nécessaire, comme il en a la capacité et l'obligation, que, toutefois, l'intéressé n'a en rien établi que ce type de comportement, à savoir les menaces proférées par le père de son amie, serait toléré par les autorités de son pays, de sorte qu'il n'aurait pu le dénoncer et, partant, obtenir protection auprès d'elles, qu'au demeurant, les craintes alléguées ne sont que de simples affirmations du recourant et ne reposent sur aucun fondement concret et sérieux ni ne sont étayées par un quelconque commencement de preuve, que, pour le reste, renvoi peut être fait aux considérants de la décision attaquée, le recours ne contenant ni arguments ni moyens de preuve susceptibles d'en remettre en cause le bien-fondé, qu'au vu de ce qui précède, le recourant n'a pas non plus rendu crédible qu'il existerait pour lui un véritable risque concret et sérieux d'être victime, en cas de retour dans son pays d'origine, de traitement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ne contrevient pas au principe de non-refoulement de l'art. 5 LAsi, le recourant n'ayant pas rendu vraisemblable (cf. supra) qu'il serait, en cas de retour dans son pays, exposé à de sérieux préjudices au sens de l'art. 3 LAsi, que l'exécution du renvoi, pour les motifs retenus ci-dessus, s'avère donc licite (cf. art. 83 al. 3 de la loi fédérale sur les étrangers du 16 décembre 2005 [LEtr, RS 142.20] ; JICRA 1996 n° 18 consid. 14b/ee p. 186s., et jurisp. cit.), que, dans ces conditions, il n'y avait pas nécessité, au terme de l'audition, d'ordonner des mesures d'instruction supplémentaires en matière d'asile ou d'exécution du renvoi (cf. art. 32 al. 3 let. c LAsi , arrêt du Tribunal E-423/2009 du 8 décembre 2009 destiné à publication), que, dès lors, c'est à juste titre que l'ODM n'est pas entré en matière sur la demande d'asile du recourant, si bien que, sur ce point, son recours doit donc être rejeté et la décision de première instance confirmée, que lorsqu'il refuse d'entrer en matière sur une demande d'asile, l'ODM prononce en principe le renvoi de Suisse et en ordonne l'exécution,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est également raisonnablement exigible (art. 83 al. 4 LEtr ; JICRA 2003 n° 24 consid. 5 p. 157s., et jurisp. cit.), dans la mesure où elle ne fait pas apparaître, en l'espèce, une mise en danger concrète du recourant, que la Guinée ne connaît pas une situation de guerre, de guerre civile ou de violence généralisée qui permettrait de présumer à propos de tous les requérants provenant de cet Etat l'existence d'une mise en danger concrète au sens de l'art. 83 al. 4 LEtr, qu'en effet, en dépit des tragiques événements survenus à Conakry les 28 et 29 septembre 2009, le Tribunal, qui continue à suivre de près l'évolution des événements en Guinée, estime que la situation dans ce pays n'est pas telle qu'il faille conclure à une situation de violence généralisée s'opposant, de manière générale, à l'exécution du renvoi de tous les ressortissants guinéens (cf. notamment arrêt E- 5180/2006 du 19 octobre 2009 consid. 6.2 et arrêt E-7891/2009 du 6 janvier 2010), qu'il ne ressort pas non plus du dossier que le recourant pourrait être mis concrètement en danger pour des motifs qui lui seraient propres, qu'en effet, l'intéressé, qui n'a quitté son pays que depuis moins de (...) mois, est jeune, sans charge de famille, au bénéfice d'une formation scolaire et n'a pas allégué de problème de santé particulier, que l'exécution du renvoi est enfin possible (cf. art. 83 al. 2 LEtr ; JICRA 1997 n° 27 consid. 4a et b p. 207s.,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demande d'assistance judiciaire partielle doit être rejetée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postal du Tribunal dans les 30 jours dès l'expédition du présent arrêt. 4. Le présent arrêt est adressé au recourant, à l'ODM et à l'autorité cantonale compétente. Le juge unique : La greffière : François Badoud Chrystel Tornare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