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E-1242/2011 vom 11. März 2011</w:t>
      </w:r>
    </w:p>
    <w:p>
      <w:r>
        <w:t>Bundesverwaltungsgericht, 2011-03-11, DE</w:t>
      </w:r>
    </w:p>
    <w:p>
      <w:r>
        <w:rPr>
          <w:b/>
        </w:rPr>
        <w:t xml:space="preserve">Quelle: </w:t>
      </w:r>
      <w:r>
        <w:t>https://mcp.opencaselaw.ch/entscheid/bvger_E-1242_2011</w:t>
      </w:r>
    </w:p>
    <w:p>
      <w:r>
        <w:t>FR: TAF E-1242/2011 du 11 mars 2011</w:t>
      </w:r>
    </w:p>
    <w:p>
      <w:r>
        <w:t>IT: TAF E-1242/2011 del 11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E-1242/2011 Urteil vom 11. März 2011 Besetzung Einzelrichterin Gabriela Freihofer, mit Zustimmung von Richterin Muriel Beck Kadima; Gerichtsschreiber Jan Feichtinger. Parteien A._______, geboren am (...), Kosovo, vertreten durch Annelise Gerber, (...), Beschwerdeführer, gegen Bundesamt für Migration (BFM), Quellenweg 6, 3003 Bern, Vorinstanz . Gegenstand Nichteintreten auf Asylgesuch und Wegweisung (Dublin-Verfahren); Verfügung des BFM vom 26. Januar 2011 / N (...). Das Bundesverwaltungsgericht stellt fest, dass der Beschwerdeführer, ein kosovarischer Staatsangehöriger mit letztem Wohnsitz in B._______ (Gemeinde C._______), seinen Heimatstaat eigenen Angaben zufolge am 10. Juli 2010 per Flugzeug ab Pristina verliess und legal mit einem von Italien ausgestellten, bis am 23. August 2010 gültigen Schengen-Visum in die Schweiz gelangte, wo er am 5. September 2010 um Asyl nachsuchte, dass das BFM anlässlich der Kurzbefragung vom 7. September 2010 G._______ die Personalien des Beschwerdeführers erhob und ihn summarisch zum Reiseweg sowie zu den Gründen für das Verlassen des Heimatlandes befragte, wobei er im Wesentlichen geltend machte, ab 1998 Mitglied der D._______ gewesen zu sein und nach Kriegsende bis 2006 deren Nachfolgeorganisation E._______ gedient zu haben, dass er von Serben bei der UNMIK (Interimsverwaltung der Vereinten Nationen im Kosovo) verschiedener Delikte bezichtigt und am (...) Septem-ber 2006 für (...) Monate in Untersuchungshaft genommen worden sei, dass er im Jahr (...) erneut inhaftiert und in der Folge wegen Aufrufs zu nationalem und ethnischen Hass verurteilt, jedoch einige Tage vor der Unabhängigkeitserklärung (am 17. Februar 2008) freigelassen worden sei, dass im Frühling 2010 sogenannte "Tschetniks" (gemeint: serbische Nationalisten) in sein Heimatdort zurückgekehrt seien, dass er versucht habe, die Dorfbewohner gegen die Rückkehr dieser Serben aufzuwiegeln, worauf verschiedene Vertreter der kosovarischen Polizei sowie supranationaler Organisationen (KFOR [Kosovo Forces], EULEX [Rechtsstaatlichkeitsmissionen der Europäischen Union]) sich für diese eingesetzt hätten, dass auch eine Strafanzeige des Beschwerdeführers beim Gericht in F._______ von den Behörden nicht an die Hand genommen worden sei, dass er sich zur Ausreise entschlossen habe, da er sich andernfalls durch Tötung der "Tschetniks" für die Geschehnisse während des Krieges hätte rächen und deshalb einen weiteren Gefängnisaufenthalt hätte gewärtigen müssen, dass dem Beschwerdeführer anlässlich der vorgenannten Befragung im Hinblick auf eine allfällige Zuständigkeit Italiens für die Durchführung des Asyl- und Wegweisungsverfahrens das rechtliche Gehör gewährt wurde, dass der Beschwerdeführer hierzu geltend machte, die Italiener seien an den KFOR beteiligt, weshalb sie ihn sofort nach Kosovo zurückschicken würden, falls er dort gesucht werde, dass die Schweiz das einzige demokratische Land sei, welches ihm Sicherheit gewähren könne, dass das BFM gestützt auf Art. 9 Abs. 4 der Verordnung Nr. 343/2003 des Rates vom 18. Februar 2003 zur Festlegung von Kriterien und Verfahren zur Bestimmung des Mitgliedstaats, der für die Prüfung eines von einem Drittstaatsangehörigen in einem Mitgliedstaat gestellten Asylantrags zuständig ist (Dublin-II-VO) die italienischen Behörden am 23. November 2010 um Übernahme des Beschwerdeführers ersuchte und diese am 29. Dezember 2010 ihre Zustimmung erteilten, dass das BFM mit Verfügung vom 26. Januar 2011 (eröffnet am 16. Februar 2011) in Anwendung von Art. 34 Abs. 2 Bst. d des Asylgesetzes vom 26. Juni 1998 (AsylG, SR 142.31) auf das Asylgesuch des Beschwerdeführers vom 5. September 2010 nicht eintrat, die Wegweisung nach Italien verfügte, den Vollzug der Wegweisung anordnete, feststellte, einer allfälligen Beschwerde komme keine aufschiebende Wirkung zu, sowie dem Beschwerdeführer die editionspflichtigen Akten gemäss Aktenverzeichnis aushändigte, dass das BFM zur Begründung ausführte, der Beschwerdeführer sei im Besitz eines abgelaufenen italienischen Visums (N° [...]),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bzw.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Italien für die Durchführung des Asylverfahrens zuständig sei, dass Italien am 29. Dezember 2010 einer Übernahme des Beschwerdeführers gestützt auf Art. 9 Abs. 4 Dublin-II-VO zugestimmt habe, dass die Rückführung - vorbehältlich einer allfälligen Unterbrechung oder einer Verlängerung (Art. 19 Dublin-II-VO) - bis spätestens zum 29. Juni 2011 zu erfolgen habe, dass der Beschwerdeführer im Rahmen des ihm gewährten rechtlichen Gehörs vom 7. September 2010 nichts Substanzielles gegen die Zumutbarkeit der Wegweisung (recte: des Wegweisungsvollzugs) habe erwidern können, dass das BFM den Vollzug der Wegweisung des Beschwerdeführers nach Italien zudem als zulässig, zumutbar und möglich erachtete, dass der Beschwerdeführer mit Eingabe seiner Rechtsvertreterin vom 22. Februar 2011 (Poststempel) Beschwerde beim Bundesverwaltungsgericht erheben und in materieller Hinsicht beantragen liess, es sei auf das Asylgesuch vom 5. September 2010 einzutreten und das Asylverfahren in der Schweiz durchzuführen, gegebenenfalls sei die Unzulässigkeit respektive Unzumutbarkeit des Wegweisungsvollzuges sowohl nach Italien als auch nach Kosovo festzustellen und die vorläufige Aufnahme in der Schweiz anzuordnen, gegebenenfalls sei das Dossier zur Neubeurteilung an das BFM zurückzuweisen, dass er in prozessualer Gewährung die unentgeltlichen Rechtspflege gemäss Art. 65 Abs. 1 des Bundesgesetzes vom 20. Dezember 1968 über das Verwaltungsverfahren (VwVG, SR 172.021) beantragen liess, dass auf die Begründung der Rechtsbegehren, soweit für den Entscheid wesentlich, in den nachfolgenden Erwägungen eingegangen wird, dass die vorinstanzlichen Akten am 28. Februar 2011 beim Bundesverwaltungsgericht eingingen, dass mit Eingabe vom 5. März 2011 (Poststempel: 6. März 2011) zwei ärztliche Berichte vom 22. Oktober 2010 und vom 25. Februar 2011 zu den Akten gereicht wurden,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vorbehältlich der nachstehenden Ausführungen - einzutreten ist (Art. 108 Abs. 2 AsylG sowie Art. 105 AsylG i.V.m. Art. 37 VGG und 52 Abs. 1 VwVG), dass sich im Rahmen des Dublin-Verfahrens, bei dem es sich um ein Überstellungsverfahren in den für die Prüfung des Asylgesuches zuständigen Staat handelt, die Frage nach der Durchführbarkeit des Wegweisungsvollzugs in den Herkunftsstaat (hier: Kosovo) klarerweise nicht stellt, dass in einem solchen Überstellungsverfahren zudem systembedingt kein Raum bleibt für Ersatzmassnahmen im Sinne von Art. 44 Abs. 2 AsylG i.V.m. Art. 83 Abs. 1 . 44 Abs. 2 AsylG i.V.m. Art. 83 Abs. 1 des Bundesgesetzes vom 16. Dezember 2005 über die Ausländerinnen und Ausländer [AuG, SR 142.20]) dass eine Prüfung der Durchführbarkeit des Wegweisungsvollzugs in den zuständigen Dublin-Staat soweit notwendig vielmehr bereits im Rahmen des Nichteintretensentscheides zu erfolgen hat, mithin das Vorliegen von Wegweisungsvollzugshindernissen zur Kassation desselben führen würde, weshalb auf den Antrag um vorläufige Aufnahme infolge Unzulässigkeit und Unzumutbarkeit des Wegweisungsvollzugs (nach Kosovo respektive Italien) nicht einzutreten ist,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2AsylG), dass gestützt auf Art. 111a Abs. 1 AsylG vorliegend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Mitgliedstaatgestellt wurde (Art. 4 Abs. 1 Dublin-II-VO), wobei die Kriterien in der in Kapitel III der Dublin-II-VO genannten Rangfolge (vgl. Art. 5-14 Dublin- 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diese Bestimmung unter den in Art. 9 Abs. 4 Dublin-II-VO genannten Voraussetzungen selbst bei abgelaufenem Aufenthaltstitel oder Visum zur Anwendung gelangt, dass gemäss dem ersten Abschnitt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aufgrund der Akten (A8 S. 6) sowie der Aussagen des Beschwerdeführers (A3 S. 6 f.) feststeht, dass dieser über ein Schengen-Visum verfügte, welches durch die italienischen Behörden - für den Zeitraum vom 10. Juli 2010 bis zum 23. August 2010 - ausgestellt wurde, dass demnach das BFM die italienischen Behörden am 23. Novem-ber 2010 zu Recht um Übernahme des Beschwerdeführers ersuchte, da Italien aufgrund des abgelaufenen Visums gestützt auf Art. 9 Abs. 2 und 4 Dublin-II-VO zur Prüfung des Asylgesuches zuständig ist, dass die Anfrage des BFM zudem innerhalb der in Art. 17 Abs. 1 Dublin-II-VO vorgegebenen Frist erfolgte, dass die italienischen Behörden mit Schreiben vom 29. Dezember 2010 - und damit innerhalb der in Art. 18 Abs. 1 Dublin-II-VO vorgesehenen Frist - einer Rückübernahme des Beschwerdeführers zustimmten (vgl. A13 S. 1) und damit Italien die Zuständigkeit zur Prüfung des Asylgesuches des Beschwerdeführers anerkannte, dass der Beschwerdeführer in seiner Rechtsmittelschrift die Zuständigkeit Italiens mit der Begründung bestreitet, er sei niemals in Italien gewesen und demgemäss dort auch nicht daktyloskopisch erfasst worden, dass er dabei zu verkennen scheint, dass sich gemäss Art. 9 Abs. 2 und 4 Dublin-II-VO die Zuständigkeit eines Signatarstaates allein aus der Erteilung eines Visums durch dessen Behörden ergibt, mithin ein vorheriger Aufenthalt in diesem Staat keineswegs als kumulatives Erfordernis hinzuzutreten braucht, dass der Beschwerdeführer weiter die sinngemässe Befürchtung äussert, Italien halte sich nicht an das Non-Refoulement-Gebot und würde ihn sofort nach Kosovo zurückweisen, dass dieser Einwand unbegründet ist, da Italien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somit keine Gründe vorliegen, die einen Selbsteintritt des BFM gemäss Art. 3 Abs. 2 Dublin-II-VO nahegelegt hätten, dass auch das Vorbringen, der Beschwerdeführer könne wegen seiner psychischen Probleme nicht nach Italien weggewiesen werden, einer Überstellung nicht entgegensteht, dass das mit Eingabe vom 5. März 2011 nachgereichte ärztliche Zeugnis vom 22. Oktober 2010 inhaltlich nicht über die Äusserung eines bislang nicht bestätigten Verdachts auf (...) sowie die Feststellung hinausgeht, die Fortsetzung einer gesprächstherapeutischen Begleitung wäre "von Vorteil", dass dem weiteren Zeugnis vom 25. Februar 2011 unter anderem zu entnehmen ist, der unter einer (...) leidende Beschwerdeführer könne nicht akzeptieren, dass er zusammen mit psychisch kranken Menschen im Durchgangszentrum leben müsse, zumal er selber eigenen Angaben zufolge während der Kriegs- und Nachkriegszeit keine psychischen Probleme gehabt habe, dass diese ärztlichen Beurteilungen die Ausübung des Selbsteintrittsrechts nicht indizieren, dass zudem die notwendigen medizinischen Institutionen und Medikamente zur Weiterbehandlung der besagten Beschwerden in Italien klarerweise vorhanden sind und asylsuchende Personen dort Zugang zu medizinischer Versorgung haben, dass dem Beschwerdeführer in Italien dieselben Leistungen in der Gesundheitsversorgung zur Verfügung stehen wie italienischen Staatsangehörigen, mithin dort auch allfällige psychische Probleme behandelt werden können, dass zusammenfassend die auf Beschwerdeebene geltend gemachten gesundheitlichen Probleme einerseits nicht in besonderem Masse gravierend erscheinen, anderseits in Italien eine angemessene medizinische Versorgung gewährleistet ist,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 wie vorstehend aufgezeigt - systembedingt kein Raum bleibt für Ersatzmassnahmen im Sinne von Art. 44 Abs. 2 AsylG i.v.m. Art. 83 Abs. 1 AuG,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sich die Beschwerdebegehren aufgrund vorstehender Erwägungen als aussichtslos erweisen,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