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E-1238/2024 vom 29. Februar 2024</w:t>
      </w:r>
    </w:p>
    <w:p>
      <w:r>
        <w:t>Bundesverwaltungsgericht, 2024-02-29, DE</w:t>
      </w:r>
    </w:p>
    <w:p>
      <w:r>
        <w:rPr>
          <w:b/>
        </w:rPr>
        <w:t xml:space="preserve">Quelle: </w:t>
      </w:r>
      <w:r>
        <w:t>https://mcp.opencaselaw.ch/entscheid/bvger_E-1238_2024</w:t>
      </w:r>
    </w:p>
    <w:p>
      <w:r>
        <w:t>FR: TAF E-1238/2024 du 29 février 2024</w:t>
      </w:r>
    </w:p>
    <w:p>
      <w:r>
        <w:t>IT: TAF E-1238/2024 del 29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Nach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Gemäss Auszug aus der «Eurodac»-Datenbank hatte der Beschwerdeführer am 21. Oktober 2023 in Kroatien ein Asylgesuch gestellt. Die kroatischen Behörden stimmten dem Wiederaufnahmeersuchen der Vorinstanz gestützt auf Art. 20 Abs. 5 Dublin-III-VO zu. Somit sind sowohl die Antragsstellung in Kroatien als auch der Umstand, dass das kroatische Verfahren zur Bestimmung des für das Asylgesuch des Beschwerdeführers zuständigen Mitgliedstaats gemäss Art. 20 Abs. 5 Dublin-III-VO noch nicht abgeschlossen wurde, als erstellt zu erachten mit der Folge, dass dieses nach einer Rücküberstellung des Beschwerdeführers fortgesetzt wird. Seinem Einwand, er sei in Kroatien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Zusammenfassend ist die Zuständigkeit Kroatiens gegeben.</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4.2</w:t>
      </w:r>
    </w:p>
    <w:p>
      <w:r>
        <w:t>Nach der Praxis des Bundesverwaltungsgerichts liegen zum heutigen Zeitpunkt - unabhängig davon, ob es sich dabei um ein «take charge»- oder ein «take back»-Verfahren handelt -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des Beschwerdeführers erweisen sich vor dem Hintergrund dieser Rechtsprechung als unbehelflich.</w:t>
      </w:r>
    </w:p>
    <w:p>
      <w:r>
        <w:rPr>
          <w:b/>
        </w:rPr>
        <w:t>E. 4.3</w:t>
      </w:r>
    </w:p>
    <w:p>
      <w:r>
        <w:t>Gemäss der zitierten Rechtsprechung sind systemische Schwachstellen im Sinne von Art. 3 Abs. 2 zweiter und dritter Satz Dublin-III-VO in Bezug auf Kroatien zu verneinen.</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5.2</w:t>
      </w:r>
    </w:p>
    <w:p>
      <w:r>
        <w:t>Der Beschwerdeführer macht geltend, ihm drohe bei einer Überstellung nach Kroatien eine Kettenabschiebung zurück in die Türkei, wo ihm der Tod drohe. Im Übrigen macht er Asylgründe geltend, die nicht Gegenstand des vorliegenden Verfahrens sind.</w:t>
      </w:r>
    </w:p>
    <w:p>
      <w:r>
        <w:rPr>
          <w:b/>
        </w:rPr>
        <w:t>E. 5.3</w:t>
      </w:r>
    </w:p>
    <w:p>
      <w:r>
        <w:t>Das Bundesverwaltungsgericht erkennt zwar an, dass das Verhalten der kroatischen Grenzbehörden und die Behandlung von Asylsuchenden im Rahmen der Erstaufnahme bis zur Gesuchstellung in Kroatien problematisch sein kann. So bedauerlich seine Erlebnisse auch gewesen sein mögen, lässt sich daraus nicht ableiten, dass er im Rahmen einer gestützt auf die Dublin-III-VO erfolgenden Rückführung nach Kroatien erneut mit Gewalt zu rechnen hat oder die dort zu erwartenden Bedingungen derart schlecht sind, dass sie zu einer Verletzung von Art. 4 der EU-Grundrechtcharta, Art. 3 EMRK oder Art. 3 FoK führen könnten. Das Bundesverwaltungsgericht geht davon aus, dass sich der Beschwerdeführer nach der Dublin-Rücküberstellung in einer anderen Situation als bei seiner ersten Einreise nach Kroatien befinden wird (vgl. Referenzurteil E-1488/2020 E. 9.4. sowie u.a. Urteil des BVGer D-3332/2023 vom 22. Juni 2023 E. 7.2 m.w.H.). Bei einer allfälligen vorübergehenden Einschränkung der ihm zustehenden Aufnahmebedingungen könnte er sich im Übrigen nötigenfalls an die kroatischen Behörden wenden und seine Rechte auf dem Rechtsweg einfordern (vgl. Art. 26 Aufnahmerichtlinie). Dies gilt auch in Bezug auf ein allfälliges Fehlverhalten der kroatischen Polizei. Des Weiteren steht ihm die Möglichkeit offen, die vor Ort tätigen karitativen Organisationen zu kontaktieren. Es bestehen - im Gegensatz zu den Behauptungen des Beschwerdeführers -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Rückführung nach Bosnien und Herzegowina ist vielmehr aufgrund der Tatsache erfolgt, dass der Beschwerdeführer bei seiner ersten Einreise nach Kroatien kein Asylgesuch gestellt hatte. Die kroatischen Behörden halten in ihrem Schreiben vom 18. November 2023 denn auch fest, dass das Asylverfahren nach der Überstellung des Beschwerdeführers weitergeführt werde (vgl. Zustimmungsschreiben, SEM-Akten 1292379-17/2).</w:t>
      </w:r>
    </w:p>
    <w:p>
      <w:r>
        <w:rPr>
          <w:b/>
        </w:rPr>
        <w:t>E. 5.4</w:t>
      </w:r>
    </w:p>
    <w:p>
      <w:r>
        <w:t>Die geltend gemachten (...) sind nicht derart gravierend, dass mit Blick auf Art. 3 EMRK von einer Überstellung nach Kroatien abgesehen werden müsste (vgl. dazu Urteil des EGMR Paposhvili gegen Belgien vom 13. Dezember 2016, Grosse Kammer, 41738/10, §§ 180-193 m.w.H.). Entsprechend erwähnt der Beschwerdeführer seine medizinischen Probleme auf Beschwerdeebene auch gar nicht mehr. Sollte er nach der Rückkehr nach Kroatien eine medizinische Behandlung benötigen, ist darauf hinzuweisen, dass Kroatien über eine ausreichende medizinische Infrastruktur verfügt und verpflichtet ist,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5.5</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6</w:t>
      </w:r>
    </w:p>
    <w:p>
      <w:r>
        <w:t>Die Vorinstanz ist zu Recht gestützt auf Art. 31a Abs. 1 Bst. b AsylG auf das Asylgesuch des Beschwerdeführers nicht eingetreten und hat die Wegweisung nach Kroatien angeordnet.</w:t>
      </w:r>
    </w:p>
    <w:p>
      <w:r>
        <w:rPr>
          <w:b/>
        </w:rPr>
        <w:t>E. 7</w:t>
      </w:r>
    </w:p>
    <w:p>
      <w:r>
        <w:t>Die Beschwerde ist abzuweisen.</w:t>
      </w:r>
    </w:p>
    <w:p>
      <w:r>
        <w:rPr>
          <w:b/>
        </w:rPr>
        <w:t>E. 8</w:t>
      </w:r>
    </w:p>
    <w:p>
      <w:r>
        <w:t>Mit dem Entscheid in der Hauptsache sind die Gesuche um Erteilung der aufschiebenden Wirkung der Beschwerde und um Verzicht auf die Erhebung eines Kostenvorschusses gegenstandslos geworden. Der am 27. Februar 2024 verfügte einstweilige Vollzugsstopp fällt mit dem vorliegenden Urteil dahin.</w:t>
      </w:r>
    </w:p>
    <w:p>
      <w:r>
        <w:rPr>
          <w:b/>
        </w:rPr>
        <w:t>E. 9</w:t>
      </w:r>
    </w:p>
    <w:p>
      <w:r>
        <w:t>Das sinngemässe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