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E-1231/2016 vom 7. März 2016</w:t>
      </w:r>
    </w:p>
    <w:p>
      <w:r>
        <w:t>Bundesverwaltungsgericht, 2016-03-07, FR</w:t>
      </w:r>
    </w:p>
    <w:p>
      <w:r>
        <w:rPr>
          <w:b/>
        </w:rPr>
        <w:t xml:space="preserve">Quelle: </w:t>
      </w:r>
      <w:r>
        <w:t>https://mcp.opencaselaw.ch/entscheid/bvger_E-1231_2016</w:t>
      </w:r>
    </w:p>
    <w:p>
      <w:r>
        <w:t>FR: TAF E-1231/2016 du 7 mars 2016</w:t>
      </w:r>
    </w:p>
    <w:p>
      <w:r>
        <w:t>IT: TAF E-1231/2016 del 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E-1231/2016 Arrêt du 7 mars 2016 Composition Sylvie Cossy, juge unique, avec l'approbation de Gérard Scherrer, juge ; Sofia Amazzough, greffière. Parties A._______, née le (...), alias B._______, née le (...), Irak, recourante, contre Secrétariat d'Etat aux migrations (SEM), Quellenweg 6, 3003 Berne, autorité inférieure. Objet Asile (non-entrée en matière / procédure Dublin) et renvoi ; décision du SEM du 18 février 2016 / N (...). Vu la demande d'asile déposée en Suisse par A._______, le 23 décembre 2015, les demandes d'asile déposées en Suisse, le même jour, par son frère, C._______ et sa belle-mère, D._______ pour elle-même, ses enfants mineurs et les enfants mineurs issus du premier mariage de son époux, E._______ et F._______, lesquels l'accompagnaient et font l'objet de procédures distinctes (E-1228/2016 et E-1222/2016), les investigations entreprises par le SEM sur la base d'une comparaison dactyloscopique avec l'unité centrale du système « Eurodac », desquelles il ressort que l'intéressée a déposé une demande d'asile en Allemagne, le 12 décembre 2015, l'audition sur les données personnelles (audition sommaire) de A._______, le 15 janvier 2016, le droit d'être entendu accordé, le même jour, à l'intéressée sur le prononcé éventuel d'une décision de non-entrée en matière à son encontre, ainsi que sur son éventuel transfert vers l'Allemagne,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allemande compétente, le 27 janvier 2016, la réponse positive de ladite autorité, le 3 février 2016, la décision du 18 février 2016, notifiée le 24 février 2016, par laquelle le SEM, se fondant sur l'art. 31a al. 1 let. b LAsi (RS 142.31), n'est pas entré en matière sur cette demande d'asile, a prononcé le renvoi (recte : transfert) de l'intéressée vers l'Allemagne et a ordonné l'exécution de cette mesure, constatant l'absence d'effet suspensif à un éventuel recours, le recours interjeté, le 26 février 2016, contre cette décision, la demande de dispense d'une avance de frais de procédure, dont il est assorti, la réception du dossier de première instance par le Tribunal administratif fédéral (ci-après : le Tribunal), le 1er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le 12 décembre 2015, en Allemagne, que le 27 janvier 2016, le SEM a dès lors soumis aux autorités allemandes compétentes, dans les délais fixés aux art. 23 par. 2 et art. 24 par. 2 du règlement Dublin III, une requête aux fins de reprise en charge, fondée sur l'art. 18 par. 1 pt b du règlement Dublin III, que, le 3 février 2016, lesdites autorités ont expressément accepté de reprendre en charge la requérante, sur la base de cette même disposition, que l'Allemagne a ainsi reconnu sa compétence pour traiter la demande d'asile de l'intéressée, que la recourante a contesté ce point au motif qu'elle ne souhaite pas retourner en Allemagne, Etat dans lequel elle ne connaîtrait personne, alors que son frère, G._______, vivrait en Suisse depuis une dizaine d'années, que la présence légale en Suisse de son frère,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 la recourante de voir sa demande d'asile traitée en Suisse ne remet ainsi nullement en cause la compétence de l'Allemagne, qui reste l'Etat responsable du traitement de sa demande d'asile, qu'au stade du recours, l'intéressée s'est opposée à l'exécution de son transfert en Allemagne, en raison de la « situation intenable » et des conditions de vie difficiles dans cet Etat,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alinéa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allégations de la recourante, ne reposant sur aucun indice objectif, concret et sérieux, ne sont pas de nature à remettre en cause cette appréciation, que, dans ces conditions, l'application de l'art. 3 par. 2 2ème alinéa du règlement Dublin III ne se justifie pas, qu'au stade du recours, l'intéressée a fait valoir sa crainte de passer l'hiver dans des conditions difficiles en raison des structures d'accueils débordées en Allemagne, qu'elle n'a cependant pas apporté d'indices objectifs, concrets et sérieux qu'elle serait elle-même privée durablement de tout accès aux conditions matérielles minimales d'accueil prévues par la directive Accueil, qu'au demeurant, si - après son retour en Allemagne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(art. 26 directive Accueil), que, s'agissant de la présence en Suisse de son frère, G._______, lequel y vivrait depuis une dizaine d'années, la recourante ne peut se prévaloir de l'art. 8 CEDH, les relations entre frère et soeur n'étant pas protégées par cette disposition, que la protection de la vie familiale au sens de l'art. 8 par. 1 CEDH vise principalement les relations concernant la famille dite nucléaire (« Kernfamilie »), soit celles existant entre époux ainsi qu'entre parents et enfants mineurs vivant en ménage commun (ATAF 2012/4 consid. 4.3, 4.4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qu'outre le fait que son frère présent en Suisse pourrait l'aider (audition sommaire du 15 janvier 2016 p. 7), la recourante n'a pas fait valoir un tel lien de dépendance avec ce dernier, ni même invoqué ce point au stade du recours, qu'ainsi, comme l'a relevé le SEM, le transfert de A._______ ne heurte pas le principe de l'unité familiale au sens de l'art. 8 CEDH et de la jurisprudence en la matière, qu'au demeurant, à l'instar du SEM, le Tribunal relève que l'intéressée est arrivée en Suisse accompagnée de son frère, C._______, de sa belle mère, D._______, et de ses frères et soeurs mineurs, que les recours déposés par les intéressés contre les décisions du SEM prises à leur encontre sont rejetées par arrêts de ce jour, qu'ainsi, il incombera aux autorités suisses chargées de l'exécution du transfert de ne pas séparer inutilement les membres de cette famille au sens large, que le transfert de l'intéressée en Allemagne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la recourante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transfert en 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d'une avance de frais de procédure est sans objet,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toutefois, vu les circonstances particulières de l'affaire, il y est exceptionnellement renoncé (art. 63 al. 1 in fine PA et 6 let. b FITAF), (dispositif page suivante) le Tribunal administratif fédéral prononce : 1. Le recours est rejeté. 2. Il n'est pas perçu de frais de procédure. 3. Le présent arrêt est adressé à la recourante,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