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E-1231/2011 vom 1. März 2011</w:t>
      </w:r>
    </w:p>
    <w:p>
      <w:r>
        <w:t>Bundesverwaltungsgericht, 2011-03-01, FR</w:t>
      </w:r>
    </w:p>
    <w:p>
      <w:r>
        <w:rPr>
          <w:b/>
        </w:rPr>
        <w:t xml:space="preserve">Quelle: </w:t>
      </w:r>
      <w:r>
        <w:t>https://mcp.opencaselaw.ch/entscheid/bvger_E-1231_2011</w:t>
      </w:r>
    </w:p>
    <w:p>
      <w:r>
        <w:t>FR: TAF E-1231/2011 du 1 mars 2011</w:t>
      </w:r>
    </w:p>
    <w:p>
      <w:r>
        <w:t>IT: TAF E-1231/2011 del 1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E-1231/2011 Arrêt du 1er mars 2011 Composition François Badoud (président du collège), avec l'approbation de Hans Schürch, juge ; Antoine Willa, greffier. Parties A._______, né le (...), et son épouse B._______, née le (...), Russie, recourants, contre Office fédéral des migrations (ODM), Quellenweg 6, 3003 Berne, autorité inférieure . Objet Asile (non-entrée en matière) et renvoi (Dublin) ; décision de l'ODM du 4 février 2011 / N (...). Vu la demande d'asile déposée en Suisse par A._______ et son épouse en date du 23 septembre 2010, le décision du 4 février 2011, par laquelle l'ODM, se fondant sur l'art. 34 al. 2 let. d de la loi du 26 juin 1998 sur l'asile (LAsi, RS 142.31), n'est pas entré en matière sur la demande d'asile et a prononcé le transfert des intéressés vers la Pologne, le recours interjeté, le 22 février 2011, contre cette décision, et les requêtes de dispense du versement d'une avance de frais et d'octroi de l'effet suspensif dont il est assorti, la réception du dossier de première instance par le Tribunal administratif fédéral (le Tribunal), le 24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Pologne, 8 septembre 2008, son épouse faisant de même le 14 août 2009, que, le 18 novembre 2010, l'ODM a présenté aux autorités polonaises compétentes une requête aux fins de reprise en charge fondée sur l'art. 16 § 1 let. c du règlement Dublin II, que, le lendemain, les autorités polonaises ont expressément accepté le transfert des recourants vers leur pays, en se référant à l'art. 16 § 1 let. e du règlement Dublin II, que la Pologne a ainsi reconnu sa compétence, que les intéressés n'ont pas contesté avoir séjourné en Pologne, ni que cet Etat soit compétent pour traiter leur demande, que la compétence de ce pays est ainsi donnée, que les recourants font toutefois valoir que leur transfert en Pologne est illicite, au motif que ce pays pourrait décider leur renvoi en Ukraine, lequel Etat les renverrait en Russie, où ils seraient exposés à un traitement inhumain et dégradant contraire à l'art. 3 de la Convention du 4 novembre 1950 de sauvegarde des droits de l'homme et des libertés fondamentales (CEDH, RS 0.101), que les intéressés, produisant à l'appui de leur recours deux rapports de l'organisation "Forum Réfugiés" de janvier 2008 et mars 2009, ont également prétendu que les agents du gouvernement russe pourraient tenter de s'en prendre à eux sur le territoire polonais, comme ils l'avaient déjà fait contre d'autres Tchétchènes, qu'enfin, ils ont soutenu qu'ils ne connaîtraient pas, en cas de retour en Pologne, des conditions de vie correctes, que, certes, il appartient aux autorités suisses de veiller à ce que les intéressés ne soient pas exposés, en cas de transfert en Pologne, à un traitement contraire au droit international, en particulier à l'art. 3 CEDH, que, toutefois, cet Etat est partie de longue date à la Convention du 28 juillet 1951 relative au statut des réfugiés (Conv. réf., RS 0.142.30), de même qu'à la CEDH et à la Convention du 10 décembre 1984 contre la torture et autres peines ou traitements cruels, inhumains ou dégradants (Conv. torture, RS 0.105), que les intéressés n'ont pas rendu vraisemblable que les autorités polonaises ne pourraient les protéger contre des menaces émanant de tiers, les rapports de "Forum Réfugiés", déjà relativement anciens, ne citant en outre pas d'exemple précis de Tchétchènes enlevés ou tués, en Pologne, par les services de renseignement russes, que le rapport de mars 2009 retient d'ailleurs que "aucun assassinat ou enlèvement n'a jusqu'alors été documenté", que s'agissant des risques de violation du principe de non-refoulement et de renvoi forcé de Pologne vers l'Ukraine, le même rapport (p.6) retient que ce risque touche, en application d'un accord de réadmission spécifique entre les deux Etats, ceux qui ont franchi illégalement leur frontière commune, que tel n'est pas le cas des deux intéressés, entrés en Pologne via la Biélorussie, qu'en outre,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ou le priveraient de conditions de vie dignes (cf. arrêt de la Cour européenne des droits de l'homme M.S.S. c. Belgique et Grèce [requête n° 30696/09] du 21 janvier 2011, par. 84-85 et 250), que par ailleurs, si la Pologne, Etat compétent pour l'examen de la demande d'asile, a rejeté la demande des recourants, le Tribunal est en droit, sauf indices sérieux en sens contraire, de partir du principe que les intéressés ne remplissent pas les conditions pour la reconnaissance de la qualité de réfugié et qu'en conséquence un transfert vers cet Etat ne viole pas le principe de non-refoulement (art. 33 Conv. réf.), que dès lors, les recourants n'ont apporté aucun indice sérieux et concret susceptible de démontrer que la Pologne ne respecterait pas le principe de non-refoulement ou l'art. 3 CEDH, et donc faillirait à ses obligations internationales en les renvoyant dans un pays où leur vie, leur intégrité corporelle ou leur liberté seraient sérieusement menacées, ou encore d'où ils risqueraient d'être astreints à se rendre dans un tel pays, qu'en conséquence, faute pour les intéressés d'avoir fourni de tels indices, la présomption selon laquelle l'Etat de destination du transfert respecte ses obligations n'est pas renversée (cf. arrêt M. S. S. précité, par. 69, 342-343 et réf. citées), que, le cas échéant, il incombera aux intéressés de se prévaloir devant les autorités polonaises, en utilisant les voies de droit adéquates, de tous motifs liés à leur situation personnelle, en relation avec un éventuel retour forcé dans leur pays d'origine, qu'au vu de ce qui précède, les recourants n'ont donc manifestement pas établi l'existence d'un risque personnel, concret et sérieux que leur transfert vers la Pologne serait contraire à l'art. 3 CEDH ou à une autre obligation du droit international public auquel la Suisse est liée, qu'enfin, s'agissant des conditions d'accueil, si les recourants ont mis en cause la qualité de la prise en charge des requérants d'asile en Pologne, spécialement au plan médical, ils n'ont pas fourni d'indice solide indiquant que leurs conditions de vie seraient telles, en cas de retour dans ce pays, que l'exécution du transfert serait de nature à contrevenir à la CEDH, que, dans ces conditions, il n'existe, en l'espèce, aucun obstacle rendant l'exécution du transfert des intéressés illicite ni de raisons humanitaires au sens de l'art. 29a al. 3 OA 1, qu'il n'y a donc pas lieu d'appliquer la clause de souveraineté de l'art. 3 § 2 1ère phr. du règlement Dublin II, qu'à défaut d'application de la clause de souveraineté par la Suisse, la Pologne demeure l'Etat responsable de l'examen de la demande d'asile des recourants au sens du règlement Dublin II et est tenue de les reprendre en charge dans les conditions prévues à l'art. 20 du règlement Dublin II (cf. arrêt du Tribunal administratif fédéral E-5644/2009 du 31 août 2010 consid. 9), que, partant, c'est à juste titre que l'ODM n'est pas entré en matière sur la demande d'asile des recourants en application de l'art. 34 al. 2 let. d LAsi et qu'il a prononcé leur renvoi (ou transfert) vers la Pologne en application de l'art. 44 al. 1 LAsi faute pour les recourants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refusant l'entrée en matière sur la demande d'asile et prononçant le renvoi (ou le transfert) de Suisse en Pologne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de dispense du versement d'une avance de frais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page suivante) le Tribunal administratif fédéral prononce: 1. Le recours est rejeté.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