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E-1229/2022 vom 10. Februar 2022</w:t>
      </w:r>
    </w:p>
    <w:p>
      <w:r>
        <w:t>Bundesverwaltungsgericht, 2022-02-10, FR</w:t>
      </w:r>
    </w:p>
    <w:p>
      <w:r>
        <w:rPr>
          <w:b/>
        </w:rPr>
        <w:t xml:space="preserve">Quelle: </w:t>
      </w:r>
      <w:r>
        <w:t>https://mcp.opencaselaw.ch/entscheid/bvger_E-1229_2022_d20220210</w:t>
      </w:r>
    </w:p>
    <w:p>
      <w:r>
        <w:t>FR: TAF E-1229/2022 du 10 février 2022</w:t>
      </w:r>
    </w:p>
    <w:p>
      <w:r>
        <w:t>IT: TAF E-1229/2022 del 10 febbraio 2022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multiple); décision du SEM du 10 février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est entièrement couvert par l'avance de frais du même montant versée le 11 avril 2022.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