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E-1224/2013 vom 21. März 2013</w:t>
      </w:r>
    </w:p>
    <w:p>
      <w:r>
        <w:t>Bundesverwaltungsgericht, 2013-03-21, DE</w:t>
      </w:r>
    </w:p>
    <w:p>
      <w:r>
        <w:rPr>
          <w:b/>
        </w:rPr>
        <w:t xml:space="preserve">Quelle: </w:t>
      </w:r>
      <w:r>
        <w:t>https://mcp.opencaselaw.ch/entscheid/bvger_E-1224_2013</w:t>
      </w:r>
    </w:p>
    <w:p>
      <w:r>
        <w:t>FR: TAF E-1224/2013 du 21 mars 2013</w:t>
      </w:r>
    </w:p>
    <w:p>
      <w:r>
        <w:t>IT: TAF E-1224/2013 del 21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E-1224/2013 Urteil vom 21. März 2013 Besetzung Einzelrichterin Christa Luterbacher, mit Zustimmung von Richter Fulvio Haefeli, Gerichtsschreiberin Lhazom Pünkang. Parteien A._______, geboren am (...), seine Ehefrau B._______, geboren am (...), deren Kinder C._______, geboren am (...), und D._______, geboren am (...), alle Kosovo, (...) Beschwerdeführende, gegen Bundesamt für Migration (BFM), Quellenweg 6, 3003 Bern, Vorinstanz . Gegenstand Asyl und Wegweisung; Verfügung des BFM vom 4. März 2013 / N (...). Das Bundesverwaltungsgericht stellt fest, dass die Beschwerdeführenden, aus E._______ (Verwaltungsbezirk F._______) stammende ethnische Goraner, eigenen Angaben zufolge per Reisebus und Auto durch ihnen unbekannte Länder am 17. Januar 2013 in die Schweiz einreisten, wo sie gleichentags um Asyl nachsuchten, dass sie anlässlich der Kurzbefragung im Empfangs- und Verfahrenszentrum Altstätten vom 23. respektive 29. Januar 2013 sowie der einlässlichen Anhörung vom 12. Februar 2013 zur Begründung des Asylgesuchs im Wesentlichen geltend machten, sie hätten unter schwierigen Lebensbedingungen gelebt und seien als Angehörige einer ethnischen Minderheit von den Albanern diskriminiert und bedroht worden, dass das BFM die Asylgesuche der Beschwerdeführenden mit Verfügung vom 4. März 2013 - den Beschwerdeführenden gleichentags eröffnet - ablehnte und die Wegweisung aus der Schweiz anordnete, dass das BFM zur Begründung im Wesentlichen anführte, die Vorbringen der Beschwerdeführenden hielten den Anforderungen an die Flüchtlingseigenschaft gemäss Art. 3 AsylG sowie Art. 7 AsylG nicht stand, dass die Beschwerdeführenden mit Eingabe vom 7. März 2013 (Datum Poststempel) gegen diesen Entscheid beim Bundesverwaltungsgericht Beschwerde erhoben und dabei sinngemäss beantragten, es sei die Verfügung des BFM vom 4. März 2013 aufzuheben und ihnen Asyl zu gewähren; eventualiter seien sie wegen Unzulässigkeit bzw. Unzumutbarkeit des Wegweisungsvollzugs in der Schweiz vorläufig aufzunehmen,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in ihren Asylvorbringen geltend machten, sie seien wegen ihrer ethnischen Herkunft durch Kosovo-Albaner bedroht worden, dass dem Beschwerdeführer insbesondere vorgeworfen worden sei, er habe während des Kriegs dem serbischen Staat als Soldat gedient (vgl. A10/9, S. 3; A4/15 S. 8), dass des Weiteren der Beschwerdeführer bei seiner Arbeit als (...) von seinen albanischen Arbeitskollegen ausgegrenzt und schikaniert worden sei (vgl. A4/15, S. 8; A10/9 S. 2 bis 4), dass auch der Sohn, C._______, mehrere Male von albanischen Kindern angegriffen und teilweise verletzt worden sei und er vor etwa zwei Jahren nach einem Übergriff in einem Internetcafé bzw. Spielsalon sogar einen Arzt habe aufsuchen müssen (vgl. A6/13, S. 7 f.), dass man es jedoch unterlassen habe, sich an die Behörden zu wenden, da ansonsten weitere Probleme gedroht hätten (vgl. A6/13, S. 7), dass zu den Asylvorbringen der Beschwerdeführenden, wonach sie durch albanisch-stämmige Privatpersonen bedroht würden, festzuhalten ist, dass mindestens eine der kumulativen Voraussetzungen für einen asylrelevanten Tatbestand, nämlich der 'fehlende Schutz durch den Herkunftsstaat', vorliegend nicht erfüllt ist, da gemäss ständiger Praxis des Bundesverwaltungsgerichts die Republik Kosovo ihrer staatlichen Schutzpflicht im Sinne der geltenden Schutztheorie (vgl. Entscheidungen und Mitteilungen der Schweizerischen Asylrekurskommission [EMARK] 2006 Nr. 18 E. 7 und 8) nachkommt (vgl. namentlich betreffend die Situation von Goranern im Kosovo, BVGE 2011/50 E. 4.7), dass in Übereinstimmung mit den vorinstanzlichen Erwägungen die Beschwerdeführenden vorliegend nicht glaubhaft darlegen konnten, dass der kosovarische Staat seiner Schutzpflicht nicht nachkommen wollte bzw. nicht in der Lage war, Schutz zu gewähren, dass das BFM in seiner Verfügung vom 4. März 2013 diesbezüglich zutreffend auf verschiedene Protokollaussagen verweist, wonach die Beschwerdeführenden sich lediglich zweimal an die Behörden wandten und sich die Polizei grundsätzlich kooperativ und schutzwillig gezeigt habe, während sie in allen anderen Fällen unter anderem infolge Furcht vor weiteren Problemen von einer Anzeige abgesehen hätten (vgl. A4/15 S. 9; A10/9, S. 4), dass die geschilderte Zurückhaltung, eine polizeiliche Anzeige zu erheben, vorliegend unbegründet und nicht nachvollziehbar erscheint, da auch Angehörige der goranischen Ethnie in verschiedenen öffentlichen Ämtern vertreten sind, dass sich ferner die Sicherheitslage für Minderheiten von nicht-albanischer Volkszugehörigkeit im Kosovo in den letzten Jahren deutlich entspannt hat; dies insbesondere dank dem Einsatz internationaler Sicherheitskräfte wie UNMIK (United Nations Interim Administraion Mission in Kosovo), KFOR (Kosovo Force) oder EULEX (European Union Rule of Law Mission) (vgl. BVGE 2011/50 E. 4.7), dass im Übrigen die Republik Kosovo gemäss Beschluss des Bundesrats seit dem 1. April 2009 als verfolgungssicherer Staat gilt (Art. 6a Abs. 2 Bst. a AsylG), dass nach dem Gesagten festzuhalten ist, dass die kosovarischen Behörden - entgegen den Ausführungen der Beschwerdeführenden - gewillt und fähig sind, der Zivilbevölkerung, unabhängig von ihrer ethnischen Herkunft, staatlichen Schutz zu gewähren und dabei durch die internationalen Schutztruppen unterstützt werden, dass das BFM im Weiteren betreffend die Vorbringen bezüglich der [Schikanen] und der Tätlichkeiten auf den Sohn korrekt festhielt, diese Ereignisse aus dem Jahr 2011 wiesen sowohl in zeitlicher als auch sachlicher Hinsicht keinen Zusammenhang mit der Ausreise im Februar 2013 auf, dass schliesslich das Vorbingen, es herrschten im Kosovo generell schwierige Lebensverhältnisse und die Beschwerdeführenden hätten erhebliche finanzielle Probleme gehabt, von der Vorinstanz zutreffend als nicht asylrelevant gewürdigt wurde, da die Beschwerdeführenden hiermit keine Verfolgung im Sinne von Art. 3 Abs. 1 AsylG geltend machen, dass zusammenfassend nicht davon auszugehen ist, dass die Beschwerdeführenden bei ihrer Rückkehr in eine Bedrohungssituation geraten würden, dass in der Beschwerdeschrift lediglich die Vorbringen aus dem erstinstanzlichen Verfahren wiederholt werden, dass indessen eine inhaltliche Auseinandersetzung mit den Erwägungen der vorinstanzlichen Verfügung unterbleibt,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Vorinstanz den Wegweisungsvollzug als zulässig, zumutbar und möglich erachtete, da weder die im Heimatstaat der Beschwerdeführenden herrschende politische Situation noch individuelle Gründe gegen die Zumutbarkeit des Vollzugs der Wegweisung sprächen,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(vgl. betreffend die Situation von Goranern im Kosovo, BVGE 2011/50 E. 8.6; vgl. auch Urteil des Bundesverwaltungsgerichts E-5064/2008 vom 5. April 2012 E. 5.3.3), dass blosse soziale und wirtschaftliche Schwierigkeiten wie namentlich fehlende Arbeit und als Folge davon ungenügende Mittel zur Finanzierung des Lebensunterhalts, von welchen die ansässige Bevölkerung im Allgemeinen betroffen ist, keine existenzbedrohende Situation darstellen, dass die Beschwerdeführenden im Besitz eines eigenen Hauses in E._______ (Verwaltungsbezirk F._______) sind (vgl. A4/15, S. 4) und in einer Ortschaft lebten, welche eine hohe Bevölkerungsdichte an Goranern aufweist, dass die Beschwerdeführenden des Weiteren gemäss Aktenlage in ihrer Heimat ein tragfähiges verwandtschaftliches und soziales Beziehungsnetz antreffen werden und ferner über nahe Verwandte mit geregeltem Aufenthalt im Ausland (europäische Länder und Vereinigte Staaten) verfügen (vgl. A4/15, S. 5 f.; A5/13, S. 5), von denen sie notfalls Unterstützung erwarten können, dass gemäss Protokollaussagen Freunde der Beschwerdeführenden bei der Finanzierung der Ausreise mitgeholfen hätten (vgl. A10/9, S. 3; A11/10 S. 6), dass der Beschwerdeführers seinen Angaben zufolge über eine achtjährige Schulbildung verfügt, eine Fernlehre als (...) abgeschlossen hat sowie seit 2002 bis zu seiner Ausreise als (...) tätig war (vgl. A4/15, S. 4) dass nach dem Gesagten davon auszugehen ist, die Beschwerdeführenden könnten sich im Kosovo - mit der Unterstützung ihres verwandtschaftlichen Beziehungsnetzes sowohl in ihrer Heimat als auch im Ausland - eine neue Existenz aufbauen, womit kein Anlass zur Annahme besteht, sie würden durch den Wegweisungsvollzug einer existenzgefährdenden Situation ausgesetzt, dass die Beschwerdeführenden an dieser Stelle auf die Möglichkeit der Ausrichtung von Rückkehrhilfe zu verweisen sind, (vgl. dazu Art. 93 Abs. 1 AsylG i.V.m. Art. 62 ff. Asylverordnung 2 vom 11. August 1999 über Finanzierungsfragen [AsylV 2, SR 142.312]) , dass ferner aus den Protokollaussagen hervorgeht, dass die geltend gemachten gesundheitlichen Probleme der Beschwerdeführerin im Kosovo behandelbar sind und die Beschwerdeführerin sich seit zwei bis drei Jahren wegen Depressionen in ärztlicher Behandlung befindet (vgl. A5/13, S. 8; A11/10, S. 2 f.), dass damit auch in medizinischer Hinsicht keine Vollzugshindernisse ersichtlich sind, weshalb der Vollzug der Wegweisung vorliegend zumutbar ist, dass der Vollzug der Wegweisung der Beschwerdeführenden in den Heimatstaat schliesslich möglich ist, da keine Vollzugshindernisse bestehen (Art. 83 Abs. 2 AuG) und der Beschwerdeführer und seine Ehefrau im Besitz von bis im Jahr 2020 gültigen Identitätskarten sind, dass im Übrigen die Beschwerdeführenden verpflichtet sind,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