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E-121/2016 vom 13. Januar 2016</w:t>
      </w:r>
    </w:p>
    <w:p>
      <w:r>
        <w:t>Bundesverwaltungsgericht, 2016-01-13, FR</w:t>
      </w:r>
    </w:p>
    <w:p>
      <w:r>
        <w:rPr>
          <w:b/>
        </w:rPr>
        <w:t xml:space="preserve">Quelle: </w:t>
      </w:r>
      <w:r>
        <w:t>https://mcp.opencaselaw.ch/entscheid/bvger_E-121_2016</w:t>
      </w:r>
    </w:p>
    <w:p>
      <w:r>
        <w:t>FR: TAF E-121/2016 du 13 janvier 2016</w:t>
      </w:r>
    </w:p>
    <w:p>
      <w:r>
        <w:t>IT: TAF E-121/2016 del 13 gennaio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E-121/2016 Arrêt du 13 janvier 2016 Composition Emilia Antonioni Luftensteiner, juge unique, avec l'approbation de Gérald Bovier, juge ; Sophie Berset, greffière. Parties A._______, née le (...), Ethiopie, (...), recourante, contre Secrétariat d'Etat aux migrations (SEM), Quellenweg 6, 3003 Berne, autorité inférieure. Objet Asile (non-entrée en matière / procédure Dublin) et renvoi ; décision du SEM du 21 décembre 2015 / N (...). Vu la demande d'asile déposée en Suisse par A._______ en date du 19 novembre 2015, et l'audition sur ses données personnelles du 24 novembre 2015, la décision du 21 décembre 2015, par laquelle le SEM, se fondant sur l'art. 31a al. 1 let. b LAsi (RS 142.31), n'est pas entré en matière sur cette demande d'asile, a prononcé le transfert de l'intéressée vers la France et a ordonné l'exécution de cette mesure, constatant l'absence d'effet suspensif à un éventuel recours, le recours interjeté, le 7 janvier 2016, contre cette décision, assorti de demandes de dispense d'avance de frais et d'octroi de l'effet suspensif, la réception du dossier de première instance par le Tribunal administratif fédéral (ci-après : le Tribunal), le 11 janvier 2016,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l'intéressée a qualité pour recourir (art. 48 al. 1 PA, applicable par renvoi de l'art. 37 LTAF), que le recours est interjeté dans la forme prescrite par la loi (art. 52 al. 1 PA), que le Tribunal relève que l'intéressée a omis de joindre à son recours la décision attaquée, ainsi que le prévoit l'art. 52 al. 1 PA ; que toutefois, sous peine de formalisme excessif, cette omission ne porte pas préjudice à la recevabilité du recours, que l'acte est déposé dans le délai légal imparti (art. 108 al. 2 LAsi), de sorte qu'il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la recourante a obtenu un visa délivré par les autorités françaises en date du (...) 2015, valable du (...) au (...) 2015, qu'en date du 9 décembre 2015, le SEM a dès lors soumis aux autorités françaises compétentes, dans les délais fixés à l'art. 21 par. 1 du règlement Dublin III, une requête aux fins de prise en charge, fondée sur l'art. 12 par. 4 du règlement Dublin III, que, le 18 décembre 2015, lesdites autorités ont expressément accepté de prendre en charge la recourante, sur la base de cette même disposition, que la France a ainsi reconnu sa compétence pour traiter la demande d'asile de l'intéressée, que ce point n'est pas contesté, qu'il n'y a aucune raison sérieuse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France, ni que la procédure d'asile y est caractérisée par des défaillances structurelles d'une ampleur telle que les demandeurs d'asile n'ont pas de chances de voir leur demande sérieusement examinée par les autorités françaises,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par ailleurs, la recourante a invoqué être venue en Suisse rejoindre l'homme qu'elle considère comme son père, Monsieur B._______, qui souhaite l'adopter, qu'elle a précisé avoir vécu jusqu'à l'âge de (...) ans avec ses parents biologiques dans son village d'origine, dans la région de C._______, où ils résidaient encore, puis avoir dû mettre un terme à leur relation car elle avait été élevée par une tierce personne ; qu'elle n'a jamais vécu sous le même toit que Monsieur B._______, mais que celui-ci l'avait soutenue financièrement en lui envoyant de l'argent depuis la Suisse, que le SEM a considéré que le D._______ avait rendu une décision négative, le 27 mars 2012, sur la demande d'adoption de l'intéressée par Monsieur B._______ et qu'un recours auprès du Tribunal cantonal était pendant, ce qui n'est pas contesté, que partant, le Tribunal ne peut que constater l'inexistence d'un lien de filiation entre la recourante et Monsieur B._______, que, comme l'a relevé à juste titre le SEM, la recourante n'a pas non plus établi l'existence d'un lien de dépendance avec Monsieur B._______, tel que défini à l'art. 16 par. 1 du règlement Dublin III, cette disposition ne trouve donc pas application dans le cas d'espèce, que la recourante a fait valoir qu'elle ne pouvait pas être transférée en France, dans la mesure où elle souffrait de calculs rénaux ayant nécessité la prise de médicaments durant deux semaines et qu'elle ressentait régulièrement d'intenses douleurs, qu'elle a ajouté, au stade du recours, être également atteinte dans sa santé psychique, sans plus de précision, qu'elle a sollicité implicitement l'application d'une des clauses discrétionnaires, à savoir celle prévue à l'art. 17 par. 1 du règlement Dublin III (clause de souveraineté),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d'une part, les troubles invoqués par la recourante ne sont pas avérés, puisqu'aucun document de nature médicale n'a été produit et, d'autre part, il n'apparaît pas que ces atteintes seraient d'une gravité de nature à empêcher le transfert de la recourante au sens de la jurisprudence rappelée ci-avant, que les problèmes de santé invoqués pourront être traités en France, ce pays disposant de structures médicales similaires à celles existant en Suisse, qu'en outre, la France,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qu'au demeurant, si tant est que la recourante ait voulu invoquer l'application du principe de l'unité familiale consacré à l'art. 8 CEDH pour s'opposer à son transfert, en raison de la présence en Suisse de l'homme qu'elle considère comme son père, force est de constater d'abord qu'elle ne forme pas avec lui une famille au sens étroit (famille nucléaire), qui comprend plus particulièrement les relations entre époux et entre parents et enfants mineurs vivant en ménage commun, que dès lors, les conditions l'art. 8 CEDH n'étant manifestement pas remplies, le transfert de la recourante vers la France s'avère conforme aux engagements de la Suisse relevant du droit international,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précité consid. 8.3), que, pour les motifs déjà exposés ci-avant, il n'existe par ailleurs pas de "raisons humanitaires" au sens de l'art. 29a al. 3 OA1 (RS 142.311), susceptibles d'empêcher ce transfert, cette notion devant être interprétée de manière restrictive (cf. ATAF 2015/9, ATAF 2011/9 consid. 8.1, ATAF 2010/45 consid. 8.2.2), qu'en conclusion, il n'y a donc pas lieu de faire application de la clause discrétionnaire de l'art. 17 par. 1 du règlement Dublin III, que, dans ces conditions, c'est à bon droit que le SEM n'est pas entré en matière sur sa demande d'asile, en application de l'art. 31a al. 1 let. b LAsi, et qu'il a prononcé son transfert de Suisse vers la France,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les requêtes formulées dans le recours tendant à l'octroi de l'effet suspensif et à la dispense du versement d'une avance de frais sont sans objet, que, vu l'issue de la cause, il y a lieu de mettre les frais de procédure, d'un montant de 600 francs, à la charge de la recourante, conformément aux art. 63 al. 1 PA et art. 2 et 3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600 francs, sont mis à la charge de la recourante. Ce montant doit être versé sur le compte du Tribunal dans les 30 jours dès l'expédition du présent arrêt. 3. Le présent arrêt est adressé à la recourante, au SEM et à l'autorité cantonale. La juge unique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