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E-1219/2021 vom 22. März 2021</w:t>
      </w:r>
    </w:p>
    <w:p>
      <w:r>
        <w:t>Bundesverwaltungsgericht, 2021-03-22, DE</w:t>
      </w:r>
    </w:p>
    <w:p>
      <w:r>
        <w:rPr>
          <w:b/>
        </w:rPr>
        <w:t xml:space="preserve">Quelle: </w:t>
      </w:r>
      <w:r>
        <w:t>https://mcp.opencaselaw.ch/entscheid/bvger_E-1219_2021</w:t>
      </w:r>
    </w:p>
    <w:p>
      <w:r>
        <w:t>FR: TAF E-1219/2021 du 22 mars 2021</w:t>
      </w:r>
    </w:p>
    <w:p>
      <w:r>
        <w:t>IT: TAF E-1219/2021 del 22 marzo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E-1219/2021 Urteil vom 22. März 2021 Besetzung Einzelrichterin Gabriela Freihofer, mit Zustimmung von Richterin Jeannine Scherrer-Bänziger; Gerichtsschreiber Christoph Berger. Parteien A._______, geboren am (...), Algerien, (...), Beschwerdeführer, gegen Staatssekretariat für Migration (SEM), Quellenweg 6, 3003 Bern, Vorinstanz. Gegenstand Nichteintreten auf Asylgesuch und Wegweisung (Dublin-Verfahren); Verfügung des SEM vom 11. März 2021 / N (...). Das Bundesverwaltungsgericht stellt fest, dass der Beschwerdeführer am 23. Februar 2021 in der Schweiz um Asyl nachsuchte, dass das SEM mit Verfügung vom 11. März 2021 - eröffnet am 12. März 2021 -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den zuständigen Kanton mit dem Vollzug der Wegweisung beauftragte, die Aushändigung der editionspflichtigen Akten gemäss Aktenverzeichnis anordnete und feststellte, einer allfälligen Beschwerde gegen die Verfügung komme keine aufschiebende Wirkung zu, dass der Beschwerdeführer diesen Entscheid mit Eingabe an das Bundesverwaltungsgericht vom 18. März 2021 anfocht und beantragt, die angefochtene Verfügung sei aufzuheben und die Vorinstanz anzuweisen, auf das Asylgesuch einzutreten und ein nationales Asylverfahren durchzuführen, dass eventualiter die Vorinstanz anzuweisen sei, sich gestützt auf Art. 29a Abs. 3 der Asylverordnung 1 vom 11. August 1999 (AsylV 1, SR 142.311) für das vorliegende Asylverfahren zuständig zu erklären, dass subeventualiter die Sache wegen Verletzung des rechtlichen Gehörs an die Vorinstanz zurückzuweisen sei, dass der Beschwerde die aufschiebende Wirkung zu erteilen sei und die Vollzugsbehörden anzuweisen seien, von einer Überstellung nach Deutschland abzusehen, bis das Bundesverwaltungsgericht über die vorliegende Beschwerde entschieden habe, dass auf die Erhebung eines Kostenvorschusses zu verzichten und die unentgeltliche Prozessführung zu gewähren sei, dass die vorinstanzlichen Akten dem Bundesverwaltungsgericht am 19. März 2021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der Beschwerdeführer subeventualiter beantragt, die Sache sei wegen Verletzung des rechtlichen Gehörs an die Vorinstanz zurückzuweisen, dass der Beschwerdeführer dieses Begehren in der Rechtsmitteleingabe nicht begründet und den Akten auch keine Hinweise darauf zu entnehmen sind, das SEM habe im vorliegenden Verfahren den Anspruch des Beschwerdeführers auf rechtliches Gehör verletzt (vgl. Art. 29 Abs. 2 BV; Art. 9 VwVG), dass sich die Rüge der Gehörsverletzung demnach als offensichtlich unbegründet erweist und keine Veranlassung besteht, die angefochtene Verfügung aus diesem Grund aufzuheben, weshalb das entsprechende Rechtsbegehren abzuweisen ist, dass auf Asylgesuche in der Regel nicht eingetreten wird, wenn Asylsuchende in einen Drittstaat ausreisen können, der für die Durchführung des Asyl- und Wegweisungsverfahrens staatsvertraglich zuständig ist (Art. 31a Abs. 1 Bst. b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vorliegend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im Kapitel III dargelegten Kriterien (Art. 8-15 Dublin-III-VO) als zuständiger Staat bestimmt wird (vgl. auch Art. 7 Abs. 1 Dublin-III-VO), dass das Verfahren zur Bestimmung des zuständigen Mitgliedstaates eingeleitet wird, sobald in einem Mitgliedstaat erstmals ein Asylantrag gestellt wird (Art. 20 Abs. 1 Dublin-III-VO), dass im Rahmen des Wiederaufnahmeverfahrens (Art. 23 -25 Dublin-III-VO) grundsätzlich keine (neue) Zuständigkeitsprüfung nach Kapitel III Dublin-III-VO mehr stattfindet (vgl. zum Ganzen: BVGE 2017 VI/5 E. 6.2 und 8.2.1),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ein Abgleich der Fingerabdrücke des Beschwerdeführers mit der "Eurodac"-Datenbank ergab, dass er am 31. Juli 2015 in Spanien und am 9. August 2020 in Deutschland um Asyl nachgesucht hatte, dass am 2. März 2021 die Personalienaufnahme des Beschwerdeführers stattfand, dass das SEM dem Beschwerdeführer anlässlich des persönlichen Dublin-Gesprächs vom 5. März 2021 das rechtliche Gehör dazu gewährte, es sei möglich, dass Deutschland für sein Asylgesuch zuständig sei und in diesem Fall die Schweiz sein Asylgesuch nicht prüfen werde und er nach Deutschland zurückkehren müsse, dass er hierzu erklärte, in Deutschland insofern Probleme gehabt zu haben, als die Mafia ihm geholfen und darauf von ihm verlangt habe, mit ihr zusammenzuarbeiten, und nachdem er dies abgelehnt habe, die Mafia ihn gesucht und bedroht habe, weshalb er Deutschland aus Angst verlassen habe, dass das SEM die deutschen Behörden am 5. März 2021 um Wiederaufnahme des Beschwerdeführers gestützt auf Art. 18 Abs. 1 Bst. b Dublin-III-VO ersuchte und die deutschen Behörden dem Gesuch am 10. März 2021 zustimmten, dass die Zuständigkeit Deutschlands somit grundsätzlich gegeben ist, dass die Einwände in der Beschwerde an dieser Einschätzung nichts zu ändern vermögen, dass der Beschwerdeführer vorbringt, er könne nicht nach Deutschland zurückkehren, weil er dort nie Zugang zu einem Asylverfahren gehabt habe, er dort nicht einmal angehört worden sei und er dort mit Sicherheit ohne richtige Prüfung seiner Asylgründe wieder abgeschoben würde, dass er grosse Probleme in seinem Heimatland gehabt habe, was aber von niemandem in Europa wirklich überprüft werde, weil er nirgendwo die Möglichkeit habe, sich wirklich darüber zu äussern, dass er um Hilfe bitte, grosses Vertrauen in die Schweiz habe und ein Land brauche, das ihm zuhöre und sein Asylgesuch richtig prüfe, dass diesbezüglich festzustellen gilt, dass es keine Gründe für die Annahme gibt, das Asylverfahren und die Aufnahmebedingungen für Antragsteller in Deutschland würden systemische Schwachstellen im Sinne von Art. 3 Abs. 2 Sätze 2 und 3 Dublin-III-VO aufweisen,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und daher eine Übernahme der Zuständigkeit durch die Schweiz gestützt auf die genannte Bestimmung nicht angezeigt ist, dass sodann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es ins pflichtgemässe Ermessen des SEM legt, ein Gesuch aus humanitären Gründen auch dann zu behandeln, wenn die Prüfung ergeben hat, dass ein anderer Staat dafür zuständig ist, dass indessen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das SEM in der angefochtenen Verfügung bezüglich der geltend gemachten Bedrohungen durch die Mafia zu Recht feststellte, dass Deutschland ein Rechtsstaat sei, welcher über eine funktionierende Polizeibehörde verfüge, die sowohl als schutzwillig wie auch als schutzfähig gelte, dass sich der Beschwerdeführer in Deutschland in der Tat an die zuständigen staatlichen Stellen zu wenden hat, sollte er sich vor Übergriffen durch Privatpersonen fürchten oder solche sogar erleiden, dass Gründe, die der Schweiz Anlass geben könnten oder sie gar verpflichten würden, von ihrem Selbsteintrittsrecht nach Art. 17 Abs. 1 Satz 1 Dublin-III-VO Gebrauch zu machen, nicht ersichtlich sind, wobei an dieser Stelle festzuhalten bleibt, dass die Dublin-III-VO den Schutzsuchenden kein Recht einräumt, den ihren Antrag prüfenden Staat selber auszuwählen (vgl. auch BVGE 2010/45 E. 8.3), dass die Vorinstanz nach dem Gesagten zu Recht in Anwendung von Art. 31a Abs. 1 Bst. b AsylG auf das Asylgesuch des Beschwerdeführers nicht eingetreten ist, dass der Beschwerdeführer nicht im Besitz einer gültigen Aufenthalts- oder Niederlassungsbewilligung ist und die Überstellung nach Deutschland in Anwendung von Art. 44 AsylG demnach ebenfalls zu Recht angeordnet wurde (Art. 32 Bst. a AsylV 1), dass das Fehlen von Überstellungshindernissen bereits Voraussetzung des Nichteintretensentscheides gemäss Art. 31a Abs. 1 Bst. b AsylG ist, weshalb allfällige Vollzugshindernisse gemäss Art. 83 Abs. 3 und 4 AIG (SR 142.20) nicht mehr separat zu prüfen sind (vgl. BVGE 2015/18 E. 5.2 m.w.H.), dass die Beschwerde aus diesen Gründen abzuweisen und die Verfügung des SEM zu bestätigen ist, dass das Beschwerdeverfahren mit vorliegendem Urteil abgeschlossen ist, weshalb sich der Antrag auf Gewährung der aufschiebenden Wirkung respektive Anordnung von vorsorglichen Massnahmen als gegenstandslos erweist, dass das mit der Beschwerde gestellte Gesuch um Gewährung der unentgeltlichen Prozessführung (Art. 65 Abs. 1 VwVG) abzuweisen ist, da sich die Beschwerdebegehren entsprechend den vorstehenden Erwägungen als aussichtslos erwiesen haben, dass bei diesem Ausgang des Verfahrens dessen Kosten von Fr. 750.-(Art. 1 3 des Reglements vom 21. Februar 2008 über die Kosten und Entschädigungen vor dem Bundesverwaltungsgericht [VGKE, SR 173.320.2]) dem Beschwerdeführer aufzuerlegen sind (Art. 63 Abs. 1 VwVG), dass das Gesuch um Verzicht auf die Erhebung eines Kostenvorschusses mit vorliegendem Urteil gegenstandslos geworden ist.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