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E-1218/2016 vom 3. März 2016</w:t>
      </w:r>
    </w:p>
    <w:p>
      <w:r>
        <w:t>Bundesverwaltungsgericht, 2016-03-03, FR</w:t>
      </w:r>
    </w:p>
    <w:p>
      <w:r>
        <w:rPr>
          <w:b/>
        </w:rPr>
        <w:t xml:space="preserve">Quelle: </w:t>
      </w:r>
      <w:r>
        <w:t>https://mcp.opencaselaw.ch/entscheid/bvger_E-1218_2016</w:t>
      </w:r>
    </w:p>
    <w:p>
      <w:r>
        <w:t>FR: TAF E-1218/2016 du 3 mars 2016</w:t>
      </w:r>
    </w:p>
    <w:p>
      <w:r>
        <w:t>IT: TAF E-1218/2016 del 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E-1218/2016 Arrêt du 3 mars 2016 Composition François Badoud, juge unique, avec l'approbation de Nina Spälti Giannakitsas, juge ; Chrystel Tornare Villanueva, greffière. Parties A._______, née le (...), Syrie, représentée par Josiane Rouiller, Migration-Conseils, recourante, contre Secrétariat d'Etat aux migrations (SEM), Quellenweg 6, 3003 Berne, autorité inférieure. Objet Asile (non-entrée en matière / procédure Dublin) et renvoi; décision du SEM du 17 février 2016 / N (...). Vu la demande d'asile déposée en Suisse par A._______ en date du 28 janvier 2016, la décision du 17 février 2016 (notifiée le 22 février 2016), par laquelle le SEM, se fondant sur l'art. 31a al. 1 let. b LAsi (RS 142.31), n'est pas entré en matière sur cette demande d'asile, a prononcé le transfert de l'intéressée vers l'Allemagne et a ordonné l'exécution de cette mesure, le recours, daté du 26 février 2016 et mis à la Poste le 28 février 2016, interjeté, contre cette décision, la demande de dispense du versement de l'avance des frais de procédure dont il est assorti, la réception du dossier de première instance par le Tribunal administratif fédéral (ci-après: le Tribunal), le 2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déposé une demande d'asile en Allemagne, le 15 janvier 2016, qu'en date du 11 février 2016, cet office a dès lors soumis aux autorités allemandes compétentes, dans les délais fixés aux art. 23 par. 2 et art. 24 par. 2 du règlement Dublin III, une requête aux fins de reprise en charge, fondée sur l'art. 18 par. 1 let. b du règlement Dublin III, que, le 16 février suivant, lesdites autorités ont expressément accepté de reprendre en charge la requérante, sur la base de cette même disposition, que l'Allemagne a ainsi reconnu sa compétence pour traiter la demande d'asile de l'intéressée, que la recourante s'oppose toutefois à son transfert et déclare n'avoir jamais déposé de demande d'asile en Allemagne, qu'elle n'aurait que transité par cet Etat, dans le but de se rendre en Suisse et d'y rejoindre son oncle qui vit dans le canton de Vaud, que, s'agissant de la demande d'asile déposée en Allemagne, comme déjà observé, il ressort expressément de la consultation de l'unité centrale "Eurodac", que la recourante a déposé une telle demande dans cet Etat, le 15 janvier 2016, qu'aucun élément ne permet de contester ce fait, qu'au contraire, l'Allemagne l'a d'ailleurs confirmé par l'acceptation, le 16 février 2016, de la demande de reprise en charge de l'intéressée, adressée par la Suisse, que, pour ce qui est des liens familiaux, ils peuvent, certes, entrer en ligne de compte dans la désignation de l'Etat Dublin responsable, que tel n'est toutefois pas le cas en l'espèce, qu'en effet, le lien de parenté entre une personne majeure et un oncle ou une tante n'est pas couvert par la définition de "membre de la famille", au sens de l'art. 2 let. g du règlement Dublin III, que l'Allemagne demeure dès lors l'Etat responsable pour traiter la demande d'asile de l'intéressée, que, cela dit,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 dans le cas particulier, l'intéressée n'a pas démontré l'existence d'un risque concret que les autorités allemandes refuseraient de la reprendre en charge et de mener à terme l'examen de sa demande de protection, en violation de la directive Procédure,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Allemagne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qu'au stade du recours, la recourante fait encore valoir, sans toutefois fournir de certificat médical à ce sujet, qu'elle souffre de problèmes respiratoires, de toux, de vomissements et d'allergies,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qu'elle ne serait pas en mesure de voyager ou que son transfert constituerait un danger concret pour sa santé, que, par ailleurs, les troubles invoqués par l'intéressée pourront, si nécessaire, être traités en Allemagne, ce pays disposant de structures médicales similaires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rien ne permet d'admettre que l'Allemagne refuserait, en cas de besoin, une prise en charge médicale adéquate à la recourante, que, si nécessaire, il incombera aux autorités suisses chargées de l'exécution du transfert de transmettre aux autorités allemandes les renseignements permettant une telle prise en charge (cf. art. 31 et 32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de dispense du versement de l'avance des frais de procédure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