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E-1217/2023 vom 6. Februar 2023</w:t>
      </w:r>
    </w:p>
    <w:p>
      <w:r>
        <w:t>Bundesverwaltungsgericht, 2023-02-06, FR</w:t>
      </w:r>
    </w:p>
    <w:p>
      <w:r>
        <w:rPr>
          <w:b/>
        </w:rPr>
        <w:t xml:space="preserve">Quelle: </w:t>
      </w:r>
      <w:r>
        <w:t>https://mcp.opencaselaw.ch/entscheid/bvger_E-1217_2023_d20230206</w:t>
      </w:r>
    </w:p>
    <w:p>
      <w:r>
        <w:t>FR: TAF E-1217/2023 du 6 février 2023</w:t>
      </w:r>
    </w:p>
    <w:p>
      <w:r>
        <w:t>IT: TAF E-1217/2023 del 6 febbraio 2023</w:t>
      </w:r>
    </w:p>
    <w:p>
      <w:pPr>
        <w:pStyle w:val="Heading2"/>
      </w:pPr>
      <w:r>
        <w:t>Regeste</w:t>
      </w:r>
    </w:p>
    <w:p>
      <w:r>
        <w:t>Refus de la protection provisoire | Refus de la protection provisoire; décision du SEM du 6 février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Le greffier : Grégory Sauder Jean-Luc Bettin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