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E-1217/2023 vom 31. Mai 2023</w:t>
      </w:r>
    </w:p>
    <w:p>
      <w:r>
        <w:t>Bundesverwaltungsgericht, 2023-05-31, FR</w:t>
      </w:r>
    </w:p>
    <w:p>
      <w:r>
        <w:rPr>
          <w:b/>
        </w:rPr>
        <w:t xml:space="preserve">Quelle: </w:t>
      </w:r>
      <w:r>
        <w:t>https://mcp.opencaselaw.ch/entscheid/bvger_E-1217_2023</w:t>
      </w:r>
    </w:p>
    <w:p>
      <w:r>
        <w:t>FR: TAF E-1217/2023 du 31 mai 2023</w:t>
      </w:r>
    </w:p>
    <w:p>
      <w:r>
        <w:t>IT: TAF E-1217/2023 del 31 maggio 2023</w:t>
      </w:r>
    </w:p>
    <w:p>
      <w:pPr>
        <w:pStyle w:val="Heading2"/>
      </w:pPr>
      <w:r>
        <w:t>Regeste</w:t>
      </w:r>
    </w:p>
    <w:p>
      <w:r>
        <w:t>Refus de la protection provisoire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trente (30)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Grégory Sauder Jean-Luc Bettin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