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E-1215/2014 vom 17. März 2014</w:t>
      </w:r>
    </w:p>
    <w:p>
      <w:r>
        <w:t>Bundesverwaltungsgericht, 2014-03-17, DE</w:t>
      </w:r>
    </w:p>
    <w:p>
      <w:r>
        <w:rPr>
          <w:b/>
        </w:rPr>
        <w:t xml:space="preserve">Quelle: </w:t>
      </w:r>
      <w:r>
        <w:t>https://mcp.opencaselaw.ch/entscheid/bvger_E-1215_2014</w:t>
      </w:r>
    </w:p>
    <w:p>
      <w:r>
        <w:t>FR: TAF E-1215/2014 du 17 mars 2014</w:t>
      </w:r>
    </w:p>
    <w:p>
      <w:r>
        <w:t>IT: TAF E-1215/2014 del 17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E-1215/2014 Urteil vom 17. März 2014 Besetzung Einzelrichter Markus König, mit Zustimmung von Richter Daniele Cattaneo; Gerichtsschreiber Nicholas Swain. Parteien A._______, Afghanistan, Beschwerdeführer, gegen Bundesamt für Migration (BFM), Quellenweg 6, 3003 Bern, Vorinstanz . Gegenstand Nichteintreten auf Asylgesuch und Wegweisung (Dublin-Verfahren); Verfügung des BFM vom 21. Februar 2014 / N (...). Das Bundesverwaltungsgericht stellt fest, dass der Beschwerdeführer am 11. Dezember 2013 in der Schweiz um Asyl nachsuchte und am 17. Dezember 2013 summarisch zu seinem Gesuch befragt wurde, wobei ihm das rechtliche Gehör zu einer allfälligen Wegweisung nach Bulgarien gestützt auf das Dublin-Abkommen gewährt wurde, dass das BFM mit Verfügung vom 21. Februar 2014 - eröffnet am 3. März 2014 - in Anwendung von Art. 31a Abs. 1 Bst. b des Asylgesetzes vom 26. Juni 1998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März 2014 gegen diesen Entscheid beim Bundesverwaltungsgericht Beschwerde erhob und dabei beantragte, dieser sei aufzuheben und das BFM sei anzuweisen, sein Recht zum Selbsteintritt auszuüben und sich für das vorliegende Asylgesuch als zuständig zu erachten, dass er in verfahrensrechtlicher Hinsicht beantragte, es sei seiner Beschwerde die aufschiebende Wirkung zu erteilen und die Vollzugsbehörden seien anzuweisen, bis zum Entscheid über den Suspensiveffekt von einer Überstellung nach Bulgarien abzusehen, dass ihm ferner die unentgeltliche Prozessführung und Verbeiständung zu gewähren und von der Erhebung eines Kostenvorschusses abzusehen sei, dass die vorinstanzlichen Akten am 11. März 2014 beim Bundesverwaltungsgericht eintrafen (Art. 109 Abs. 1 AsylG), dass der Instruktionsrichter mit Telefax-Verfügung vom 11. März 2014 den Vollzug der Überstellung per sofort einstweilen aussetzte, dass am 12. März 2014 beim Bundesverwaltungsgericht eine Unterstützungsbedürftigkeitserklärung des (...) vom 10. März 2014 einging,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geprüft hat, dass die Schweiz seit dem 1. Januar 2014 einen Grossteil der Bestimmungen der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vorläufig anwendet, vorliegend jedoch aufgrund der Übergangsbestimmungen derselben nach wie vor die Bestimmungen der Dublin-II-VO Anwendung finden (Art. 49 Abs. 2 Dublin-III-VO),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 Oktober 2013 in Bulgarien illegal in das Hoheitsgebiet der Dublin-Staaten eingereist war, dass das BFM die bulgarischen Behörden am 20. Dezember 2013 um Übernahme des Beschwerdeführers gestützt auf Art. 10 Abs. 1 Dublin-II-VO ersuchte, dass die bulgarischen Behörden das Übernahmeersuchen innert der in Art. 18 Abs. 1 Dublin-II-VO vorgesehenen Frist unbeantwortet liessen, womit sie die Zuständigkeit Bulgariens implizit anerkannten (Art. 18 Abs. 7 Dublin-II-VO), dass der Beschwerdeführer seine daktyloskopische Erfassung in Bulgarien nicht bestreitet, und auch die Zuständigkeit dieses Mitgliedstaates unbestritten blieb, dass nach dem Gesagten vorliegend Bulgarien für die Prüfung des Asylantrags zuständig ist, dass der Beschwerdeführer geltend macht, die bulgarischen Behörden würden ihn unter Verletzung den Grundsatzes des Non-Refoulement nach der Überstellung nach Afghanistan zurückschicken, dass im Weiteren gemäss einem Bericht des UNHCR die Aufnahmebedingungen für Asylsuchende in Bulgarien sehr schlecht seien und aufgrund der systematischen Mängel die Gefahr einer unmenschlichen oder erniedrigenden Behandlung drohe, dass er während seiner 20-tägigen Inhaftierung in Bulgarien Hunger gelitten habe, weil die Versorgung mit Essen ungenügend gewesen sei, dass das Argument des Beschwerdeführers, es sei aufgrund seiner Abwesenheit von über drei Monaten nicht sicher, dass sein Asylverfahren in Bulgarien wieder aufgenommen würde, nicht stichhaltig ist, da aufgrund der Eurodac-Daten erstellt ist, dass er in diesem Land noch gar kein Asylgesuch gestellt hat,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bulgarischen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man bei einer Überstellung in den zuständigen Mitgliedstaat unter anderem von der Prämisse ausgeht, dass dieser kraft seiner Mitgliedschaft den Verpflichtungen aus der Richtlinie 2003/9/EG des Rates vom 27. Januar 2003 zur Festlegung von Mindestnormen für die Aufnahme von Asylbewerbern in Mitgliedstaaten (sog. Aufnahmerichtlinie), darunter auch dem Non-Refoulement-Gebot, nachkommt (vgl. BVGE 2010/45 E. 7.4.2 S. 638), dass die blosse Verletzung erwähnter Richtlinie durch den zuständigen Mitgliedstaat kein selbstständiges Recht einer beschwerdeführenden Person auf Anrufung der Ausübung des Selbsteintrittsrechts begründet, sondern es hierzu grundsätzlich des Nachweises eines "real risk" im Sinne der der Konvention vom 4. November 1950 zum Schutze der Menschenrechte und Grundfreiheiten (EMRK, SR 0.101) bedarf (vgl. dahingehend Christian Filzwieser/Andrea Sprung, Dublin II-Verord­nung, 3. Aufl., Wien/Graz 2010, Art. 3 K11 S. 75), dass, sofern dieser Nachweis nicht gelingt und nicht von einem Überstellungshindernis in den zuständigen Mitgliedstaat auszugehen ist, der betroffenen Person die Möglichkeit offensteht, sich im zuständigen Mitgliedstaat mittelbar auf die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trägt (vgl. Urteil des EGMR vom 21. Januar 2011 im Fall M.S.S. gegen Belgien und Griechenland [Beschwerde-Nr. 30696/09]), dass dem vom Beschwerdeführer zitierten Bericht des UNHCR vom 2. Januar 2014 (UNHCR Observation on the Current Situation of Asylum in Bulgaria) zwar zu entnehmen ist, dass Mängel bei den Aufnahmebedingungen für Asylsuchende und dem Asylverfahren in Bulgarien bestehen, dass hingegen gemäss einem neueren Lagebericht des UNHCR (Refugee Situation Bulgaria, External Update, 20. Januar 2014) auch Fortschritte bei der Registrierung von Asylsuchenden und den Lebensbedingungen zu verzeichnen sind, dass der Beschwerdeführer insgesamt vor diesem Hintergrund keine hinreichenden Anhaltspunkte dafür vorzubringen vermag, dass ihm bei einer Rücküberstellung nach Bulgarien der Zugang zu einem fairen Asylverfahren verwehrt und er systematischen gravierenden Menschenrechtsverletzungen ausgesetzt würde dass ferner nicht davon ausgegangen werden kann, dass Bulgarien,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ihn ohne Prüfung seiner Asylgründe unter Missachtung des Non-Refoulement-Gebotes oder von Art. 3 EMRK in seinen Heimatstaat zurückschaffen würde (vgl. in diesem Zusammenhang auch die Urteile E-595/2014 und E-597/2014 des Bundesverwaltungsgerichts vom 11. Februar 2014, je S. 9 f.), dass demnach auch keine konkreten Anhaltspunkte dafür ersichtlich sind, die darauf hindeuten, der Beschwerdeführer würde im Falle einer Rückkehr nach Bulgarien in eine existenzielle Notlage geraten würde, dass unter diesen Umständen keinerlei Hindernisse, insbesondere auch keine humanitären Gründe im Sinne von Art. 29a Abs. 3 AsylV 1, welche eine Überstellung des Beschwerdeführers als unzulässig oder unzumutbar erscheinen lassen, dass es demnach keinen Grund für die Anwendung der Souveränitätsklausel (Art. 3 Abs. 2 erster Satz Dublin-II-Verordnung) gibt, dass Bulgarien somit für die Prüfung des Asylgesuchs des Beschwerdeführers gemäss der Dublin-II-VO zuständig und entsprechend verpflichtet ist, ihn gemäss Art. 17 bis Art. 19 Dublin-II-VO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S. 645), dass die Beschwerde aus diesen Gründen abzuweisen ist, und die Verfügung des BFM zu bestätigen ist, dass das Beschwerdeverfahren mit vorliegendem Urteil abgeschlossen ist, weshalb sich die Anträge auf Gewährung der aufschiebenden Wirkung und auf Befreiung von der Kostenvorschusspflicht als gegenstandslos erweisen, dass die mit der Beschwerde gestellten Gesuche um Gewährung der unentgeltlichen Prozessführung und Verbeiständung ungeachtet der belegten Mittellosigkeit des Beschwerdeführers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Verbeiständung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