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E-1215/2012 vom 23. März 2012</w:t>
      </w:r>
    </w:p>
    <w:p>
      <w:r>
        <w:t>Bundesverwaltungsgericht, 2012-03-23, FR</w:t>
      </w:r>
    </w:p>
    <w:p>
      <w:r>
        <w:rPr>
          <w:b/>
        </w:rPr>
        <w:t xml:space="preserve">Quelle: </w:t>
      </w:r>
      <w:r>
        <w:t>https://mcp.opencaselaw.ch/entscheid/bvger_E-1215_2012</w:t>
      </w:r>
    </w:p>
    <w:p>
      <w:r>
        <w:t>FR: TAF E-1215/2012 du 23 mars 2012</w:t>
      </w:r>
    </w:p>
    <w:p>
      <w:r>
        <w:t>IT: TAF E-1215/2012 del 23 marzo 2012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de mesures provisionnelles est sans objet.</w:t>
      </w:r>
    </w:p>
    <w:p>
      <w:r>
        <w:rPr>
          <w:b/>
        </w:rPr>
        <w:t>E. 3</w:t>
      </w:r>
    </w:p>
    <w:p>
      <w:r>
        <w:t>Les frais de procédure, d'un montant de 1200.-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La juge unique : La greffière : Jenny de Coulon Scuntaro Astrid Dapples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