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E-1205/2014 vom 20. März 2014</w:t>
      </w:r>
    </w:p>
    <w:p>
      <w:r>
        <w:t>Bundesverwaltungsgericht, 2014-03-20, DE</w:t>
      </w:r>
    </w:p>
    <w:p>
      <w:r>
        <w:rPr>
          <w:b/>
        </w:rPr>
        <w:t xml:space="preserve">Quelle: </w:t>
      </w:r>
      <w:r>
        <w:t>https://mcp.opencaselaw.ch/entscheid/bvger_E-1205_2014</w:t>
      </w:r>
    </w:p>
    <w:p>
      <w:r>
        <w:t>FR: TAF E-1205/2014 du 20 mars 2014</w:t>
      </w:r>
    </w:p>
    <w:p>
      <w:r>
        <w:t>IT: TAF E-1205/2014 del 20 marzo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Das Gesuch um Bekanntgabe einer bereits erfolgten Weitergabe von Personendaten wird abgewiesen, soweit darauf einzutreten ist.</w:t>
      </w:r>
    </w:p>
    <w:p>
      <w:r>
        <w:rPr>
          <w:b/>
        </w:rPr>
        <w:t>E. 5</w:t>
      </w:r>
    </w:p>
    <w:p>
      <w:r>
        <w:t>Dieses Urteil geht an die Beschwerdeführerin, das BFM und die kantonale Migrationsbehörde. Die Einzelrichterin: Der Gerichtsschreiber: Esther Karpathakis Jonas Fischer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