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E-1205/2008 vom 18. August 2009</w:t>
      </w:r>
    </w:p>
    <w:p>
      <w:r>
        <w:t>Bundesverwaltungsgericht, 2009-08-18, DE</w:t>
      </w:r>
    </w:p>
    <w:p>
      <w:r>
        <w:rPr>
          <w:b/>
        </w:rPr>
        <w:t xml:space="preserve">Quelle: </w:t>
      </w:r>
      <w:r>
        <w:t>https://mcp.opencaselaw.ch/entscheid/bvger_E-1205_2008</w:t>
      </w:r>
    </w:p>
    <w:p>
      <w:r>
        <w:t>FR: TAF E-1205/2008 du 18 août 2009</w:t>
      </w:r>
    </w:p>
    <w:p>
      <w:r>
        <w:t>IT: TAF E-1205/2008 del 18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108 Abs. 1 und 6 AsylG i.V.m. Art. 48 Abs. 1 und 52 VwVG). Auf die Beschwerde ist einzutreten.</w:t>
      </w:r>
    </w:p>
    <w:p>
      <w:r>
        <w:rPr>
          <w:b/>
        </w:rPr>
        <w:t>E. 1.3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Ziffern 1, 2 und 3 des Dispositivs der vorinstanzlichen Verfügung sind in Rechtskraft erwachsen, da sich die Beschwerde einzig gegen den Vollzug der Wegweisung richtet. Gegenstand des vorliegenden Verfahrens bildet somit die Prüfung der Frage, ob das Bundesamt den Vollzug der Wegweisung zu Recht als zulässig, zumutbar und möglich erklärt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Entscheidungen und Mitteilungen der Schweizerischen Asylrekurskommission [EMARK] 2006 Nr. 6).</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5.1</w:t>
      </w:r>
    </w:p>
    <w:p>
      <w:r>
        <w:t>Die ARK setzte sich in EMARK 2003 Nr. 10 einlässlich mit der aktuellen Lage in Afghanistan, insbesondere in der Hauptstadt Kabul, auseinander und umschrieb in EMARK 2003 Nr. 30 die Voraussetzungen für einen Wegweisungsvollzug nach Afghanistan. Infolge der vergleichsweise günstigeren Situation erachtete die ARK den Wegweisungsvollzug nach Kabul unter bestimmten strengen Voraussetzungen, insbesondere einem tragfähigen Beziehungsnetz und einer gesicherten Wohnsituation, als zumutbar. In EMARK 2006 Nr. 9 bestätigte und ergänzte sie ihre Rechtssprechung aus dem Jahr 2003. Zusätzlich zu Kabul erachtete die ARK den Wegweisungsvollzug in jene Regionen Afghanistans (die Provinzen Parwan, Baghlan, Takhar, Badakhshan, Kunduz, Balkh, Sari Pul, Herat und die Gegend von Samangan, die nicht zum Hazarajat zu zählen ist), in welchen seit 2004 keine signifikanten militärischen Aktivitäten stattfanden oder die keiner dauernden Unsicherheit ausgesetzt waren, unter Beachtung der in EMARK 2003 Nr. 10 erwogenen strengen Bedingungen als grundsätzlich zumutbar. Vorliegend braucht nicht geprüft zu werden, ob und gegebenenfalls in welchem Ausmasse sich die Situation in den vorgenannten Provinzen zwischenzeitlich verschlechtert hat. In den übrigen östlichen, südlichen und südöstlichen Provinzen bestehe hingegen weiterhin eine allgemeine Gewaltsituation, weshalb der Wegweisungsvollzug dorthin als unzumutbar zu betrachten sei (vgl. EMARK 2006 Nr. 9 E. 7.5.3 und 7.8). Das Bundesverwaltungsgericht sieht in Berücksichtigung der jüngsten Entwicklung in Afghanistan (vgl. etwa Urteile des Bundesverwaltungsgerichtes D-4664/2006 vom 17. Juli 2009, D-4270/2006 vom 25. Juni 2009) keine Veranlassung, von dieser Lageeinschätzung abzuweichen.</w:t>
      </w:r>
    </w:p>
    <w:p>
      <w:r>
        <w:rPr>
          <w:b/>
        </w:rPr>
        <w:t>E. 5.2.1</w:t>
      </w:r>
    </w:p>
    <w:p>
      <w:r>
        <w:t>Von der Vorinstanz wurde nicht in Zweifel gezogen, dass es sich beim Beschwerdeführer um einen afghanischen Staatsangehörigen und ethnischen Hazara handelt, dessen Eltern aus der Provinz (...) stammen. Der Herkunftsort der Eltern des Beschwerdeführers befindet sich nach dem Gesagten nicht in einer der in EMARK 2006 Nr. 9 abschliessend aufgeführten Provinzen, in welche - neben Kabul - der Wegweisungsvollzug unter strengen Bedingungen als zumutbar erachtet wird. Der Wegweisungsvollzug des Beschwerdeführers in das Herkunftsgebiet seiner Eltern muss demnach als unzumutbar qualifiziert werden.</w:t>
      </w:r>
    </w:p>
    <w:p>
      <w:r>
        <w:rPr>
          <w:b/>
        </w:rPr>
        <w:t>E. 5.2.2</w:t>
      </w:r>
    </w:p>
    <w:p>
      <w:r>
        <w:t>Es stellt sich die Frage, ob dem Beschwerdeführer allenfalls eine Aufenthaltsalternative in einem anderen Landesteil Afghanistans zur Verfügung steht. Die Bejahung einer zumutbaren innerstaatlichen Aufenthaltsalternative in Kabul oder in einer anderen Provinz, in der die allgemeine Situation eine Rückkehr unter bestimmten Umständen als zumutbar erscheinen liesse (vgl. EMARK 2006 Nr. 9), setzt insbesondere die dortige Existenz eines tragfähigen Beziehungsnetzes sowie eine gesicherte Wohnsituation voraus. Vorliegend ist nicht davon auszugehen, dass der Beschwerdeführer in Kabul oder in einer der in EMARK 2006 Nr. 9 abschliessend aufgelisteten Provinzen über eine gesicherte Wohnsituation und ein tragfähiges Beziehungsnetz verfügt. Diese Voraussetzungen sind vorliegend nicht erfüllt, zumal sich zum einen aus den Akten keinerlei Bezugspunkte des Beschwerdeführers zum Grossraum Kabul ergeben. Zum anderen erweist sich die Argumentation des BFM, der Beschwerdeführer verfüge in der Provinz F._______ mit seinem Onkel väterlicherseits, zu dem er Kontakt habe, über ein tragfähiges soziales Beziehungsnetz, als wenig stichhaltig. Diesbezüglich ist festzuhalten, dass der Beschwerdeführer bei der Direktanhörung aussagte, sein Vater habe nach Afghanistan zurückkehren wollen und immer wieder mit dem besagten Onkel telefoniert, um sich über die Lage zu informieren. Der Onkel habe seinem Vater gesagt, man könne zwar überleben, aber die Lage werde immer schlechter. Viele andere afghanische Familien seien wieder in den Iran zurückgekehrt. Dies habe dazu geführt, dass sein Vater sein Vorhaben, nach Afghanistan zurückzukehren, aufgegeben habe (Akten BFM A15/21 S. 7 und 8). Angesichts dieser Sachlage lässt der Umstand, dass er bei der Anhörung auf entsprechende Frage die Telefonnummer seines in (...) (Provinz F._______) wohnhaften Onkels bekanntgab (A15/21 S. 14), entgegen den Ausführungen der Vorinstanz in der angefochtenen Verfügung nicht darauf schliessen, dieser sei in der Lage, dem Beschwerdeführer ein tragfähiges Beziehungsnetz respektive eine gesicherte Wohn-situation zu bieten. Aufgrund der Aktenlage kann auch nicht ernsthaft davon ausgegangen werden, dass sich der Beschwerdeführer mit Hilfe von mutmasslich irgendwo in Afghanistan lebenden weiteren Ver-wandten im Grossraum Kabul oder in einer der anderen genannten Provinzen eine Existenzgrundlage aufbauen könnte.</w:t>
      </w:r>
    </w:p>
    <w:p>
      <w:r>
        <w:rPr>
          <w:b/>
        </w:rPr>
        <w:t>E. 5.2.3</w:t>
      </w:r>
    </w:p>
    <w:p>
      <w:r>
        <w:t>Selbst wenn der Beschwerdeführer im Iran, wo er eigenen Anga-ben zufolge seit seiner Geburt gelebt und gearbeitet hatte, einen legalen Aufenthaltstitel besass und über Verwandte verfügen würde, könnte der Vollzug der Wegweisung in dieses Land nur dann erfolgen, wenn die Möglichkeit einer legalen Wiedereinreise bestünde, was indessen nicht feststeht. Es ist in Berücksichtigung seiner diesbe-züglichen Aussagen, er sei von den iranischen Behörden zwangsweise nach Afghanistan ausgeschafft worden (A15/21 S. 8), vielmehr davon auszugehen, dass ihm eine legale Wiedereinreise in den Iran verwehrt ist.</w:t>
      </w:r>
    </w:p>
    <w:p>
      <w:r>
        <w:rPr>
          <w:b/>
        </w:rPr>
        <w:t>E. 5.3</w:t>
      </w:r>
    </w:p>
    <w:p>
      <w:r>
        <w:t>Angesichts dieser Sachlage ist der Vollzug der Wegweisung als unzumutbar zu bezeichnen. Einer vorläufigen Aufnahme stehen keine einschränkenden gesetzlichen Tatbestände entgegen (Art. 83 Abs. 7 AuG). Die Voraussetzungen für die Gewährung der vorläufigen Aufnah-me sind damit erfüllt.</w:t>
      </w:r>
    </w:p>
    <w:p>
      <w:r>
        <w:rPr>
          <w:b/>
        </w:rPr>
        <w:t>E. 6</w:t>
      </w:r>
    </w:p>
    <w:p>
      <w:r>
        <w:t>Aufgrund der vorstehenden Erwägungen erübrigt sich eine Auseinan-dersetzung mit den Ausführungen in der Rechtsmitteleingabe und dem zur Stützung der Vorbringen eingereichten Internet-Ausdruck vom 1. Dezember 2007 zur Sicherheitslage in Afghanistan. Die Beschwerde ist gutzuheissen, und die Dispositivziffern 4 und 5 der Verfügung vom 23. Januar 2008 sind aufzuheben. Das BFM ist anzuweisen, den Beschwerdeführer in der Schweiz wegen Unzumutbarkeit des Wegweisungsvollzugs vorläufig aufzunehmen (vgl. Art. 44 Abs. 2 AsylG und Art. 83 AuG).</w:t>
      </w:r>
    </w:p>
    <w:p>
      <w:r>
        <w:rPr>
          <w:b/>
        </w:rPr>
        <w:t>E. 7.1</w:t>
      </w:r>
    </w:p>
    <w:p>
      <w:r>
        <w:t>Bei diesem Ausgang des Verfahrens sind keine Kosten aufzuerlegen (Art. 63 Abs. 1 VwVG). Das Gesuch um Gewährung der unentgeltlichen Rechtspflege wird damit gegenstandslos.</w:t>
      </w:r>
    </w:p>
    <w:p>
      <w:r>
        <w:rPr>
          <w:b/>
        </w:rPr>
        <w:t>E. 7.2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BFM anzuweisen, dem Beschwerdeführer eine Parteientschädigung in der Höhe von pauschal Fr. 600.? (inkl. Auslagen und allfälliger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