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E-1204/2013 vom 20. März 2013</w:t>
      </w:r>
    </w:p>
    <w:p>
      <w:r>
        <w:t>Bundesverwaltungsgericht, 2013-03-20, DE</w:t>
      </w:r>
    </w:p>
    <w:p>
      <w:r>
        <w:rPr>
          <w:b/>
        </w:rPr>
        <w:t xml:space="preserve">Quelle: </w:t>
      </w:r>
      <w:r>
        <w:t>https://mcp.opencaselaw.ch/entscheid/bvger_E-1204_2013</w:t>
      </w:r>
    </w:p>
    <w:p>
      <w:r>
        <w:t>FR: TAF E-1204/2013 du 20 mars 2013</w:t>
      </w:r>
    </w:p>
    <w:p>
      <w:r>
        <w:t>IT: TAF E-1204/2013 del 20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E-1204/2013 Urteil vom 20. März 2013 Besetzung Einzelrichterin Muriel Beck Kadima, mit Zustimmung von Richterin Nina Spälti Giannakitsas; Gerichtsschreiberin Patricia Petermann Loewe. Parteien A._______, geboren (...) und ihre Kinder B._______, geboren (...), C._______, geboren (...), Sri Lanka, (...), Beschwerdeführerin, gegen Bundesamt für Migration (BFM), Quellenweg 6, 3003 Bern, Vorinstanz. Gegenstand Nichteintreten auf Asylgesuch und Wegweisung (Dublin-Verfahren); Verfügung des BFM vom 18. Februar 2013 / N (...). Das Bundesverwaltungsgericht stellt fest, dass die tamilische Beschwerdeführerin A._______ zusammen mit ihren Zwillingen Italien am 5. Dezember 2012 verlassen habe und gleichentags in der Schweiz um Asyl nachsuchte, dass sie anlässlich ihrer Befragung vom 13. Dezember 2012, wobei gleichzeitig das rechtliche Gehör zu einer allfälligen Rückführung nach Italien gewährt wurde, zur Begründung dieses Gesuchs im Wesentlichen angab, sie habe ihren Heimatstaat am (...) 2008 verlassen und sei nach Italien (Neapel) ausgewandert, wo sie zunächst für zwei Jahre eine Arbeitsbewilligung besessen habe, dass sie ihren Ehemann am (...) 2009 in Neapel nach Brauch geheiratet und am (...) 2010 ihre Zwillinge bekommen habe, die in Neapel registriert seien, dass sie später nach der Eröffnung ihres Geschäftes namens "D._______" eine Aufenthaltsbewilligung erhalten habe, welche bis im März 2011 gültig gewesen sei, dass ihr Ehemann (als Flüchtling, vgl. A4 S. 10) eine Bewilligung in Italien habe und sich dort aufhalte (vgl. A4 S. 6 und 8), dass sie einwandte, in Italien Probleme mit der italienischen Mafia gehabt zu haben (vgl. A4 S. 10), dass die italienischen Behörden am 23. Januar 2013 nach einer Anfrage seitens des BFM informierten, die Beschwerdeführerin habe aufgrund ihrer Erwerbstätigkeit eine Aufenthaltsbewilligung besessen, welche bis zum (...) 2011 gültig gewesen sei, dass dieselben Behörden am 18. Februar 2013 eine Überführung der Beschwerdeführerin nach Italien gemäss Art. 9 Abs. 4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akzeptierten und darauf hinwiesen, dass sie insbesondere über den Gesundheitszustand der betroffenen Person im Voraus zu informieren seien, dass das BFM mit Verfügung vom 18. Februar 2013 - eröffnet am 4. März 2013 - in Anwendung von Art. 34 Abs. 2 Bst. d des Asylgesetzes vom 26. Juni 1998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5. März 2013 (Poststempel: 6. März 2013) gegen diesen Entscheid beim Bundesverwaltungsgericht Beschwerde erhob und damit implizit beantragte, die vorinstanzliche Verfügung sei aufzuheben und es sei auf ihr Asylgesuch einzutreten, dass sie diese Rechtsmitteleingabe im Wesentlichen damit begründete, sie habe zwei kleine Kinder und sei derzeit im (...) Monat schwanger; mit ihrem Ehemann in Italien habe sie keinen Kontakt, dass sie nicht mehr nach Italien zurückgehen könne, weil sie dort mit Problemen mit der Mafia konfrontiert sei; ein Freund des Ehepaares sei am (...) 2012 von der Mafia getötet worden und die Polizei unternehme nichts, dass das Bundesverwaltungsgericht am 7. März 2013 den Vollzug der Wegweisung per sofort aussetzte, dass die vorinstanzlichen Akten am 8. März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bzw.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u.a. derjenige Mitgliedstaat zuständig ist, der dem Asylbewerber einen Aufenthaltstitel ausgestellt hat, welcher im Zeitpunkt des Asylantrages (Art. 5 Abs. 2 Dublin-II-Verordnung) weniger als zwei Jahre zuvor abgelaufen ist (Art. 9 Abs. 4 Dublin-II-Verordnung), dass die Beschwerdeführerin in der Schweiz am 5. Dezember 2012 um Asyl nachsuchte; folglich war zu diesem Zeitpunkt die italienische Aufenthaltsbewilligung, welche bis zum (...) 2011 gültig war, noch keine zwei Jahre abgelaufen, dass die generelle Zuständigkeit Italiens somit gegeben ist,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die Beschwerdeführerin geltend machte, sie und ihre Kinder seien in Italien in Gefahr, da die Mafia sie seit ungefähr einem Jahr bedrohe, weil sie und ihr Ehemann kein Geld mehr bezahlen würden; früher hätten sie diesen Leuten einfach Geld gegeben (vgl. A4 S. 10), dass sie sich nie bei der Polizei gemeldet habe und auch nicht wisse, ob ihr Ehemann dies gemacht habe (vgl. A4 S. 10), dass sie auch nicht nach Sri Lanka gehen könnten, da sie dort verfolgt würden (ihr Ehemann sei in Italien ein anerkannter Flüchtling, vgl. A4 S. 10), dass die Vorbringen der Beschwerdeführerin betreffend Verfolgung durch die Mafia nicht genügend substanziiert erscheinen, dass es ferner der Beschwerdeführerin obliegt, ihre spezifische Situation und ihre Schwierigkeiten zunächst bei den zuständigen italienischen Behörden vorzubringen, dass die Beschwerdeführerin nach dem Gesagten offensichtlich nicht beweisen oder glaubhaft machen konnte, dass ein konkretes und ernsthaftes Risiko bestehe, ihre Überstellung nach Italien würde gegen Art. 3 der Konvention vom 4. November 1950 zum Schutze der Menschenrechte und Grundfreiheiten (EMRK, SR 0.101) oder gegen eine andere völkerrechtliche Verpflichtung der Schweiz verstossen, dass die italienischen Behörden in ihrem Schreiben vom 18. Februar 2013 darauf hinwiesen, sie seien über einen besonderen Gesundheitszustand der betroffenen Person im Voraus zu informieren, dass hiermit das BFM angewiesen wird, die italienischen Behörden auf die besondere Situation der Beschwerdeführerin - ihre Schwangerschaft und ihre zwei noch sehr kleinen Kinder - aufmerksam zu machen, dass im Übrigen allgemein bekannt ist, dass Italien über eine ausreichende medizinische Infrastruktur verfügt, dass unter diesen Umständen keinerlei Hindernisse, insbesondere auch keine humanitären Gründe im Sinne von Art. 29a Abs. 3 AsylV 1, eine Überstellung der Beschwerdeführenden als unzulässig erscheinen lassen, dass es demnach keinen Grund für die Anwendung der Souveränitätsklausel (Art. 3 Abs. 2 erster Satz Dublin-II-Verordnung) gibt, dass Italien somit für die Prüfung des Asylgesuchs der Beschwerdeführenden gemäss der Dublin-II-Verordnung zuständig und entsprechend verpflichtet ist, sie gemäss Art. 17 bis Art. 19 Dublin-II-Verordnung aufzunehmen, dass das BFM demnach in Anwendung von Art. 34 Abs. 2 Bst. d AsylG zu Recht auf das Asylgesuch der Beschwerdeführerin nicht eingetreten ist und, da die Beschwerdeführerin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dass die Beschwerde aus diesen Gründen abzuweisen ist und die Verfügung des BFM zu bestätigen ist,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 das BFM und die zuständige kantonale 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