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E-1195/2010 vom 22. März 2010</w:t>
      </w:r>
    </w:p>
    <w:p>
      <w:r>
        <w:t>Bundesverwaltungsgericht, 2010-03-22, FR</w:t>
      </w:r>
    </w:p>
    <w:p>
      <w:r>
        <w:rPr>
          <w:b/>
        </w:rPr>
        <w:t xml:space="preserve">Quelle: </w:t>
      </w:r>
      <w:r>
        <w:t>https://mcp.opencaselaw.ch/entscheid/bvger_E-1195_2010</w:t>
      </w:r>
    </w:p>
    <w:p>
      <w:r>
        <w:t>FR: TAF E-1195/2010 du 22 mars 2010</w:t>
      </w:r>
    </w:p>
    <w:p>
      <w:r>
        <w:t>IT: TAF E-1195/2010 del 22 marzo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 dans la mesure où elle est recevable.</w:t>
      </w:r>
    </w:p>
    <w:p>
      <w:r>
        <w:rPr>
          <w:b/>
        </w:rPr>
        <w:t>E. 2</w:t>
      </w:r>
    </w:p>
    <w:p>
      <w:r>
        <w:t>Le recours est irrecevable.</w:t>
      </w:r>
    </w:p>
    <w:p>
      <w:r>
        <w:rPr>
          <w:b/>
        </w:rPr>
        <w:t>E. 3</w:t>
      </w:r>
    </w:p>
    <w:p>
      <w:r>
        <w:t>Les frais de procédure, d'un montant de Fr. 400.-,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