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E-1192/2022 vom 4. April 2022</w:t>
      </w:r>
    </w:p>
    <w:p>
      <w:r>
        <w:t>Bundesverwaltungsgericht, 2022-04-04, FR</w:t>
      </w:r>
    </w:p>
    <w:p>
      <w:r>
        <w:rPr>
          <w:b/>
        </w:rPr>
        <w:t xml:space="preserve">Quelle: </w:t>
      </w:r>
      <w:r>
        <w:t>https://mcp.opencaselaw.ch/entscheid/bvger_E-1192_2022</w:t>
      </w:r>
    </w:p>
    <w:p>
      <w:r>
        <w:t>FR: TAF E-1192/2022 du 4 avril 2022</w:t>
      </w:r>
    </w:p>
    <w:p>
      <w:r>
        <w:t>IT: TAF E-1192/2022 del 4 aprile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d’assistance judiciaire partielle est rejetée.</w:t>
      </w:r>
    </w:p>
    <w:p>
      <w:r>
        <w:rPr>
          <w:b/>
        </w:rPr>
        <w:t>E. 3</w:t>
      </w:r>
    </w:p>
    <w:p>
      <w:r>
        <w:t>Les frais de procédure, d'un montant de 1’500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</w:t>
      </w:r>
    </w:p>
    <w:p>
      <w:r>
        <w:t>Le juge unique : Le greffier :</w:t>
      </w:r>
    </w:p>
    <w:p>
      <w:r>
        <w:t>Grégory Sauder Antoine Willa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