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E-1190/2011 vom 25. Februar 2011</w:t>
      </w:r>
    </w:p>
    <w:p>
      <w:r>
        <w:t>Bundesverwaltungsgericht, 2011-02-25, DE</w:t>
      </w:r>
    </w:p>
    <w:p>
      <w:r>
        <w:rPr>
          <w:b/>
        </w:rPr>
        <w:t xml:space="preserve">Quelle: </w:t>
      </w:r>
      <w:r>
        <w:t>https://mcp.opencaselaw.ch/entscheid/bvger_E-1190_2011</w:t>
      </w:r>
    </w:p>
    <w:p>
      <w:r>
        <w:t>FR: TAF E-1190/2011 du 25 février 2011</w:t>
      </w:r>
    </w:p>
    <w:p>
      <w:r>
        <w:t>IT: TAF E-1190/2011 del 25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E-1190/2011/rim Urteil vom 25. Februar 2011 Besetzung Einzelrichter Walter Stöckli, mit Zustimmung von Richter Walter Lang; Gerichtsschreiber Thomas Hardegger. Parteien A._______, Nigeria, (...), Beschwerdeführer, gegen Bundesamt für Migration (BFM), Quellenweg 6, 3003 Bern, Vorinstanz . Gegenstand Nichteintreten auf Asylgesuch und Wegweisung (Dublin); Verfügung des BFM vom 14. Februar 2011 / N (...). Das Bundesverwaltungsgericht stellt fest, dass der Beschwerdeführer Nigeria eigenen Angaben zufolge im Dezember 2006 verliess und im Sommer 2008 in Italien ein Asylgesuch stellte, wo er sich anschliessend rund zweiundeinhalb Jahren aufgehalten habe, dass er von Italien her kommend in die Schweiz einreiste und am 16. Dezember 2010 ein Asylgesuch stellte, dass das BFM dem Beschwerdeführer im Empfangs- und Verfahrenszentrum (EVZ) Chiasso am 21. Dezember 2010 das rechtliche Gehör zu einer allfälligen Überstellung nach Italien gewährte, dass das BFM die zuständigen italienischen Behörden am 13. Januar 2010 gestützt auf Art. 16 Abs. 1 Bst. c Dublin-II-VO (Verordnung Nr. 343/2003 des Rates vom 18. Februar 2003 zur Festlegung von Kriterien und Ver­fahren zur Bestimmung des Mitgliedstaats, der für die Prüfung eines von einem Drittstaatsangehörigen in einem Mitgliedstaat gestellten Asylantrags zuständig ist) um Rücknahme des Beschwerdeführers und Antwort bis am 28. Januar 2011 ersuchte, dass die italienischen Behörden am 31. Januar 2011 der Übernahme des Beschwerdeführers ausdrücklich zustimmten, dass das BFM mit Verfügung vom 14. Februar 2011 - eröffnet am 16. Fe­bruar 2011 - auf das Asylgesuch des Beschwerdeführers nicht eintrat, seine Wegweisung aus der Schweiz nach Italien verfügte, ihn - unter Androhung von Zwangsmitteln im Unterlassungsfall - aufforderte, die Schweiz spätestens am Tag nach Ablauf der Beschwerdefrist zu verlassen, den Kanton Bern mit dem Wegweisungsvollzug beauftragte, feststellte, einer allfälligen Beschwerde gegen die vorliegende Verfügung komme keine aufschiebende Wirkung zu, und dem Beschwerdeführer die editionspflichtigen Akten gemäss Aktenverzeichnis aushändigte, dass der Beschwerdeführer mit Eingabe vom 19. Februar 2011 (Post­stempel) gegen diesen Entscheid beim Bundesverwaltungsgericht Be­schwerde erhob und dabei beantragte, es sei die angefochtene Verfü­gung aufzuheben respektive es sei die Angelegenheit ans BFM zur Neubeurteilung zurückzuweisen,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1998[(AsylG, SR 142.31] i.V.m. Art. 31-33 des Verwaltungsgerichtsgesetzes vom 17. Juni 2005 [VGG, SR 173.32]; Art. 83 Bst. d Ziff. 1 des Bundesgerichtsgesetzes vom 17. Juni 2005 [BGG, SR 173.110]), dass das Verfahren vor dem Bundesverwaltungsgericht sich nach dem VwVG richtet, soweit das VGG nichts anderes bestimmt (Art. 37 VGG), dass der Beschwerdeführer durch die angefochtene Verfügung besonders berührt ist, ein schutzwürdiges Interesse an deren Aufhebung beziehungsweise Änderung hat und daher zur Einreichung der Beschwerde legitimiert ist (Art. 48 Abs. 1 VwVG), dass auf die frist- und formgerecht eingereichte Beschwerde einzutreten ist (Art. 108 Abs. 2 AsylG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und es sich vorliegend, wie nachfolgend aufgezeigt, um eine solche handelt, weshalb der Beschwerdeentscheid nur summarisch zu begründen ist (Art. 111 Bst. e und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Aussagen des Beschwerdeführers ergibt, dass er in Italien ([...]) am 24. Juli 2010 ein Asylgesuch eingereicht hat und dieser Umstand Bestätigung in der EURODAC -Datenbank findet, dass das BFM bei dieser Sachlage und der von Italien innert Frist unbeantwortet gebliebenen, auf Art. 16 Abs. 1 Bst. c Dublin-II-VO gestützten Anfrage um Wiederaufnahme des Beschwerdeführers zu Recht Italien als für die Durchführung des Asylverfahrens zuständig erachtet hat (Art. 20 Abs. 1 Bst. c Dublin-II-VO), dass Italien mit Schreiben vom 31. Januar 2011 seine Zuständigkeit nachträglich anerkannt und einer Rückübernahme des Beschwerdeführers unter gewissen Auflagen ausdrücklich zugestimmt hat, dass in der Beschwerde nichts Stichhaltiges geltend gemacht wird, das in Bezug auf die Zuständigkeit Italiens für die Durchführung des Asylverfahrens zu einer anderen Beurteilung führen könnte, dass zum Einwand des Beschwerdeführers, es sei für ihn aufgrund der fehlenden behördlichen Unterstützung kaum möglich, in Italien ein menschenwürdiges Leben zu führen, er benötige regelmässig Medikamente und sei in ärztlicher Behandlung, festzustellen ist,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Arciconfraternita seit dem 1. Januar 2009 die Betreuung der Flüchtlinge im Flughafen Fiumicino (Rom) organisiert und dort den Asylsuchenden kostenlose Rechtsberatung anbietet,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die Verpflichtungen aus diesen Abkommen einzuhalten pflegt, dass unter diesen Umständen keine konkreten Anhaltspunkte - auch nicht gesundheitliche Aspekte - darauf hindeuten, der Beschwerdeführer würde im Falle einer Rückkehr nach Italien in eine existenzielle Notlage geraten oder Italien könnte sich in Bezug auf seine Person nicht an die aus den obigen Übereinkommen resultierenden Verpflichtungen halten, dass die Angaben des Beschwerdeführers in der Anhörung, sein Asylgesuch in Italien sei dort in zweiter Instanz abgelehnt worden, eine Aufent­haltsbewilligung für Italien sei ihm weggenommen worden, er habe beziehungsweise finde dort keine Arbeit und keine Unterkunft mehr, keinen Grund zur Ausübung des Selbsteintrittsrechts der Schweiz (Art. 3 Abs. 2 Dublin-II-VO) darstellen,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das Nichteintreten auf ein Asylgesuch in der Regel die Wegweisung aus der Schweiz zu Folge hat (Art. 44 Abs. 1 AsylG) und vorliegend keine Ausnahme von diesem Grundsatz ersichtlich ist (vgl. BVGE 2008/34 E. 9.2), dass in Verfahren nach Art. 34 Abs. 2 Bst. d AsylG die Frage der Zuläs­sigkeit, Zumutbarkeit und Möglichkeit des Wegweisungsvollzugs regel­mässig bereits Voraussetzung (und nicht erst Regelfolge) des Nichtein­tretensentscheides ist (vgl. BVGE E-5644/2009 vom 31. August 2010, E. 10.2) und allfällige Vollzugshindernisse im Rahmen der eventuellen Anwendung der sogenannten Souveränitätsklausel (Art. 3 Abs. 2 Dublin-II-VO) zu prüfen sind, dass nach dem oben Gesagten offensichtlich kein Überstellungshindernis des Beschwerdeführers nach Italien vorliegt und das BFM demzufolge zu Recht in Anwendung von Art. 34 Abs. 2 Bst. d AsylG auf das Asylgesuch nicht eingetreten ist, dass der Vollständigkeit halber festzustellen ist, dass es dem BFM und der kantonalen Vollzugsbehörde obliegt, dem Ersuchen der italienischen Behörden bei der Organisation der konkreten Überstellungsmodalitäten Rechnung zu tragen, dass ein sinngemäss gestellter Antrag auf Erteilung der aufschiebenden Wirkung der Beschwerde mit dem Urteil damit hinfällig wird,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