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E-1187/2018 vom 26. April 2018</w:t>
      </w:r>
    </w:p>
    <w:p>
      <w:r>
        <w:t>Bundesverwaltungsgericht, 2018-04-26, DE</w:t>
      </w:r>
    </w:p>
    <w:p>
      <w:r>
        <w:rPr>
          <w:b/>
        </w:rPr>
        <w:t xml:space="preserve">Quelle: </w:t>
      </w:r>
      <w:r>
        <w:t>https://mcp.opencaselaw.ch/entscheid/bvger_E-1187_2018</w:t>
      </w:r>
    </w:p>
    <w:p>
      <w:r>
        <w:t>FR: TAF E-1187/2018 du 26 avril 2018</w:t>
      </w:r>
    </w:p>
    <w:p>
      <w:r>
        <w:t>IT: TAF E-1187/2018 del 26 aprile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Insoweit der Beschwerdeführer beantragt, es sei die Unzulässigkeit anstatt der blossen Unzumutbarkeit des Vollzugs der Wegweisung festzustellen, ist auf die Beschwerde nicht einzutreten. Der Wegweisungsvollzug wurde bereits zugunsten einer vorläufigen Aufnahme aufgeschoben und bildet mithin nicht mehr Gegenstand des Beschwerdeverfahrens.</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Angaben nicht asylrelevant und welche unglaubhaft sind. Die Rechtsmitteleingabe stellt dem nichts Stichhaltiges entgegen und zeigt nicht auf, inwiefern die vorinstanzliche Beweiswürdigung Bundesrecht verletzen oder zu einer rechtsfehlerhaften Sachverhaltsfeststellung führen soll. Solches ist auch nicht ersichtlich. Der Beschwerdeführer stellte anlässlich der Erstbefragung die Kriegssituation und die schlechten Lebensbedingungen in den Mittelpunkt seiner Fluchtgeschichte, was auf Beschwerdeebene bestätigt wird (SEM-Akten, A7, S. 6 und Beschwerde, S. 5). Zudem führte er am Rande aus, dass jeweils der einzige Sohn einer Familie vom Militärdienst befreit werde und dass er persönlich keine Probleme mit den Behörden beziehungsweise der Regierung gehabt habe (SEM-Akten, A7, S. 6). Vor diesem Hintergrund ist der Glaubhaftigkeit der erst in der Zweitbefragung und auf Beschwerdeebene geltend gemachten Fluchtgeschichte die Grundlage entzogen (EMARK 1993/3). Die Vorinstanz hat zutreffend festgestellt, dass im Rahmen von Krieg oder Situationen allgemeiner Gewalt erlittene Nachteile keine Verfolgung im Sinne des Asylgesetzes darstellen, mithin das Vorbringen des Beschwerdeführers, er sei aufgrund der Kriegssituation ausgereist, keine Asylrelevanz zu entfalten vermag (SEM-Akten, A7, S. 6). Was die angeblichen Demonstrationsteilnahmen anbelangt, hat der Beschwerdeführer diese in der Erstbefragung nicht ansatzweise erwähnt. Zwischen denjenigen in Damaskus und der Ausreise im Jahr 2015 würde ohnehin der zeitliche Kausalzusammenhang fehlen. Die Teilnahme an der friedlichen Demonstration in Kamischli, an welcher der Beschwerdeführer keinen Behördenkontakt gehabt haben will, wurde ebenfalls erst während der Zweitbefragung geltend gemacht. Zudem will sich der Beschwerdeführer in dieser Zeit in den Dörfern versteckt gehalten haben, was im Widerspruch zu einer Exponierung an einer Demonstration steht (SEM-Akten, A25, S. 16, F95). Den Militärdienst betreffend führte er in beiden Befragungen aus, der einzige Sohn einer Familie werde normalerweise nicht aufgeboten, er sei nicht aufgeboten worden (SEM-Akten, A7, S. 6 und z. B. A25, S. 20). Im heutigen Zeitpunkt steht im Übrigen noch gar nicht fest, ob der Beschwerdeführer überhaupt als diensttauglich erachtet und dementsprechend der Wehrpflicht unterstehen würde (hierzu würde er das Militärbüchlein benötigen, um es beim Arzt vorzulegen: SFH; Syrien: Rekrutierung durch die Syrische Armee, vom 30. Juli 2014). So bleibt es auch auf Beschwerdeebene bei einer reinen Spekulation, dass der Beschwerdeführer "trotz seines Status als Einzelsohn rekrutiert werden könnte" (Beschwerde, S. 16). Sodann trifft zu, dass eine Dienstverweigerung bei der YPG keine asylrelevante Verfolgung darzustellen vermag (Urteile des BVGer D-5287/2015 vom 7. Juli 2016 E. 6.3.2 oder D-7292/2014 vom 22. Mai 2015 E. 4.4.2). Die entsprechenden vorinstanzlichen Erwägungen sind nicht zu beanstanden (angefochtene Verfügung, S. 4 f.). Was die angebliche Suche aufgrund der Mitgliedschaft in der Studentenvereinigung anbelangt, erschöpft sich auch diese in reinen Vermutungen. Zudem fehlt es an einem zeitlichen Kausalzusammenhang zwischen dieser und der Ausreise. Was die Beschwerde hiergegen vorbringt ist nicht geeignet, am Beweisergebnis etwas zu ändern. So ist die Behauptung falsch, die Vorinstanz habe es gänzlich unterlassen, die Demonstration von Anhängern Barzanis zu würdigen (siehe angefochtenen Verfügung, S. 4). Die entsprechende Rüge der Gehörsverletzung geht fehl. Andere Gehörsverletzungen sind keine ersichtlich. Sodann bestätigte der Beschwerdeführer anlässlich der Erstbefragung mündlich und schriftlich, all seine Asylgründe dargelegt zu haben und keine weiteren als diese zu haben (SEM-Akten, A7, S. 6). Mithin ist die Dauer der Befragung nicht zu beanstanden. Es ist von der Vollständigkeit des Befragungsprotokolls auszugehen. Der Hinweis "GS wiederholt sich" ist ebenfalls nicht zu beanstanden. Es ist davon auszugehen, dass es sich tatsächlich um eine reine Wiederholung handelte, was der Beschwerdeführer unterschriftlich bestätigte. Übersetzungsprobleme sind keine ersichtlich. Ferner wurde der Beschwerdeführer auf seine Mitwirkungspflicht hingewiesen, deren Kenntnisnahme er ebenfalls unterschriftlich bestätigte (SEM-Akten, A7, S. 2). So wurde ihm bereits in der Erstbefragung erklärt, dass sich ungenaue, lückenhafte oder falsche Angaben negativ auf den Entscheid auswirken und, dass er für seine Ausführungen - was er sagt und was er nicht sagt - Verantwortung trägt (SEM-Akten, A7, S. 2). Es kann ausgeschlossen werden, dass er aufgrund von Angst das Wesentliche in der Erstbefragung nicht ansatzweise erwähnte, zumal er darauf hingewiesen wurde, dass alle an der Befragung Anwesenden seine Aussagen vertraulich behandeln (SEM-Akten, A7, S. 1). Schliesslich erfüllt der Beschwerdeführer - entgegen den Ausführungen auf Beschwerdeebene - keine subjektiven Nachfluchtgründe. Er verkennt, dass es sich - im Vergleich zu den auf Beschwerdeebene zitierten Urteilen des Bundesverwaltungsgerichts - bei ihm nicht um einen Wehrdienstverweigerer oder einen im Exil aktiven Oppositionellen handelt. Im Übrigen wäre diesbezüglich ohnehin davon auszugehen, dass durch den Überlebenskampf des Regimes die syrischen Geheimdienste primär auf die Situation im Heimatland konzentriert sind (Urteil BVGer D-3839/2013 vom 28. Oktober 2015 E. 6.3.5), und der Schwerpunkt ihrer Aktivitäten im Ausland bei einer selektiven und gezielten Überwachung der im Ausland lebenden Opposition liegt (vgl. Urteile BVGer E-6535/2014 vom 24. Juni 2015 E. 6.4, D-2291/2014 vom 10. Juni 2015 E. 8.4, D-6772/2013 vom 1. April 2015 E. 7.2.3). Um Wiederholungen zu vermeiden, ist auf die zutreffenden Erwägungen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und Art. 49 VwVG). Die Beschwerde ist abzuweisen, soweit darauf einzutreten ist.</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