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E-1183/2016 vom 3. März 2016</w:t>
      </w:r>
    </w:p>
    <w:p>
      <w:r>
        <w:t>Bundesverwaltungsgericht, 2016-03-03, FR</w:t>
      </w:r>
    </w:p>
    <w:p>
      <w:r>
        <w:rPr>
          <w:b/>
        </w:rPr>
        <w:t xml:space="preserve">Quelle: </w:t>
      </w:r>
      <w:r>
        <w:t>https://mcp.opencaselaw.ch/entscheid/bvger_E-1183_2016</w:t>
      </w:r>
    </w:p>
    <w:p>
      <w:r>
        <w:t>FR: TAF E-1183/2016 du 3 mars 2016</w:t>
      </w:r>
    </w:p>
    <w:p>
      <w:r>
        <w:t>IT: TAF E-1183/2016 del 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E-1183/2016 Arrêt du 3 mars 2016 Composition William Waeber, juge unique, avec l'approbation de Nina Spälti Giannakitsas, juge ; Camilla Mariéthoz Wyssen, greffière. Parties A._______, né le (...), Afghanistan, recourant, contre Secrétariat d'Etat aux migrations (SEM), Quellenweg 6, 3003 Berne, autorité inférieure. Objet Asile (non-entrée en matière / procédure Dublin) et renvoi ; décision du SEM du 17 février 2016 / N (...). Vu la demande d'asile déposée en Suisse par A._______, le 21 novembre 2015, la décision du 17 février 2016, notifiée six jours plus tard à l'intéressé, par laquelle le SEM n'est pas entré en matière sur sa demande d'asile, au motif que la Croatie était l'Etat responsable pour l'examen de cette requête, a prononcé son transfert vers ce pays et a ordonné l'exécution de cette mesure, constatant l'absence d'effet suspensif à un éventuel recours, le recours formé le 25 février 2016 contre cette décision, assorti d'une demande de dispense d'avance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est entré en Suisse, en train, le 21 novembre 2015, que lors de son interpellation par le Corps suisse des gardes-frontières, le même jour, il a déclaré vouloir déposer une demande d'asile, qu'il a rempli un formulaire comportant ses données personnelles et déposé divers documents, notamment une décision émanant des autorités de police des frontières croates, datée du 18 novembre 2015, dont il ressort qu'il aurait séjourné irrégulièrement en Croatie, qu'en date du 9 décembre 2015, le SEM a dès lors, sans avoir préalablement entendu l'intéressé, soumis aux autorités croates une requête aux fins de prise en charge de celui-ci, fondée sur l'art. 13 par. 1 du règlement Dublin III, que les autorités croates n'ont pas répondu à cette requête, qu'en date du 10 février 2016, soit le lendemain de la reconnaissance (tacite) de la responsabilité de la Croatie pour traiter la demande d'asile de l'intéressé (cf. art. 22 par. 1 et 7 et art. 42 ch. b du règlement Dublin III), le SEM a informé le recourant qu'il n'entrerait pas en matière sur sa demande d'asile en application de l'art. 31a al. let. b LAsi et lui a accordé un délai de onze jours afin de se déterminer sur ce point ainsi que sur son éventuel transfert vers la Croatie, qu'un tel procédé ne saurait sans autre être admis sur le principe, qu'il est important, dans le cadre d'une demande de prise en charge, qu'un requérant d'asile soit entendu par le SEM (oralement ou par écrit) avant que l'Etat membre responsable du traitement de sa demande de protection, en application du règlement Dublin III, n'ait été déterminé (cf. arrêt du TAF E-4172/2014 du 18 août 2014 consid. 7.4.1), qu'il doit en effet lui être permis d'alléguer tout fait déterminant susceptible d'influer sur la décision des autorités appelées à se déterminer et à statuer sur la compétence de l'Etat membre, que cela dit, le vice constaté peut, dans le cas d'espèce, être guéri, que, d'une part, ni les observations écrites de l'intéressé du 15 février 2016 ni son recours ne comportent le moindre motif susceptible de fonder la compétence de la Suisse en application des critères du règlement Dublin III précités, que, d'autre part, l'intéressé ne remet pas expressément en cause la compétence de la Croatie et admet s'y être rendu avant de venir en Suisse, qu'il affirme certes qu'il n'a pas déposé de demande de protection dans ce pays et que ses empreintes digitales n'y ont pas été prises, ce que confirme au demeurant la consultation de l'unité centrale du système "Eurodac", que toutefois, ces éléments ne sont pas déterminants, dans la mesure où la demande de prise en charge se fonde sur le critère lié à l'entrée illégale de l'intéressé sur le territoire croate (cf. art. 13 par. 1 du règlement Dublin III), que la compétence de la Croatie pour traiter la demande de protection du recourant demeure ainsi acquise, que l'art. 3 par. 2 al. 2 du règlement Dublin III n'est ici pas applicable, dès lors qu'il n'y a pas de raison de retenir qu'il existe en Croatie des défaillances systémiques dans la procédure d'asile et les conditions d'accueil des demandeurs, qui entraînent un risque de traitement inhumain ou dégradant au sens de l'art. 4 de la CharteUE, que l'intéressé s'oppose toutefois à son transfert vers ce pays, que dans son écrit du 15 février 2016, il a fait valoir qu'il craignait d'y être confronté à des conditions de vie qu'il qualifie de déplorables, que lors de l'unique journée qu'il aurait passé dans ce pays, lui et ses amis auraient été battus par les autorités de police, qu'il souhaiterait dès lors que ce soit la Suisse qui examine sa demande de protection, qu'au stade du recours, il se réfère une nouvelle fois aux conditions de vie difficiles en Croatie, indiquant qu'il serait intenable de passer l'hiver dans des structures d'accueil débordées, que certes, les conditions d'accueil des requérants d'asile en Croatie peuvent ne pas être identiques à celles existant en Suisse,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l'espèce, le recourant n'a pas démontré que ses conditions d'existence en Croatie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qu'en particulier, les allégations relatives aux mauvais traitements, dépourvues de tout détail concret, ne sont en rien démontrées, qu'il ne saurait être exclu qu'elles aient été avancées pour les seuls besoins de la cause, d'autant plus que l'intéressé ne revient pas sur ce point dans son recours, que, par ailleurs, il n'a pas apporté d'indices objectifs, concrets et sérieux qu'il serait privé durablement de tout accès aux conditions matérielles minimales d'accueil prévues par la législation de l'Union européenne (cf. infra), au point qu'il faudrait renoncer à son transfert, qu'il lui appartiendra, à son retour en Croatie, de se conformer aux instructions des autorités de ce pays et de s'annoncer auprès des autorités compétentes immédiatement à son arrivée pour y faire enregistrer sa demande d'asile, qu'il pourra alors,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Croatie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en usant des voies de droit adéquates, que, dans ces conditions, le transfert du recourant, qui n'a pas fait valoir de problèmes de santé particuliers, vers la Croatie, n'est pas contraire aux obligations de la Suisse découlant des dispositions conventionnelles précitées, qu'enfin, le SEM a pris en compte les faits allégués par l'intéressé, susceptibles de constituer des "raisons humanitaires", au sens de l'art. 29a al. 3 OA1, qu'il n'a notamment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2015/09),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statué immédiatement sur le fond, la demande de dispense de paiement de l'avance des frais de procédure devient sans objet, que le recourant n'a pas formulé de demande tendant à la dispense de ces frais, mais qu'en tout état de cause une telle requête aurait dû être rejetée puisque les conclusions apparaissaient, d'emblée, vouées à l'échec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