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E-1182/2015 vom 2. März 2015</w:t>
      </w:r>
    </w:p>
    <w:p>
      <w:r>
        <w:t>Bundesverwaltungsgericht, 2015-03-02, DE</w:t>
      </w:r>
    </w:p>
    <w:p>
      <w:r>
        <w:rPr>
          <w:b/>
        </w:rPr>
        <w:t xml:space="preserve">Quelle: </w:t>
      </w:r>
      <w:r>
        <w:t>https://mcp.opencaselaw.ch/entscheid/bvger_E-1182_2015</w:t>
      </w:r>
    </w:p>
    <w:p>
      <w:r>
        <w:t>FR: TAF E-1182/2015 du 2 mars 2015</w:t>
      </w:r>
    </w:p>
    <w:p>
      <w:r>
        <w:t>IT: TAF E-1182/2015 del 2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E-1182/2015 Urteil vom 2. März 2015 Besetzung Einzelrichterin Regula Schenker Senn, mit Zustimmung von Richter Fulvio Haefeli; Gerichtsschreiberin Simona Risi. Parteien A._______ (Beschwerdeführer 1), dessen Frau B._______ (Beschwerdeführerin 2), und die Kinder C._______ (Beschwerdeführer 3), D._______ (Beschwerdeführerin 4), Libyen, Beschwerdeführende, gegen Staatssekretariat für Migration (SEM), Quellenweg 6, 3003 Bern, Vorinstanz. Gegenstand Nichteintreten auf Asylgesuch und Wegweisung (Dublin-Verfahren); Verfügung des SEM vom 3. Februar 2015 / N (...). Das Bundesverwaltungsgericht stellt fest, dass die Beschwerdeführenden am 10. Januar 2015 von Tunesien aus mit durch Frankreich (Beschwerdeführende 2-4) und die Schweiz (Beschwerdeführer 1) ausgestellten Schengenvisa auf dem Luftweg in die Schweiz gelangten und am 12. Januar 2015 im Transitbereich des Flughafens Zürich-Kloten um Asyl nachsuchten, dass sie am 15. Januar (Beschwerdeführer 1) und am 17. Januar 2015 (Beschwerdeführerin 2) zu ihrer Person und summarisch zu ihren Asylgründen befragt wurden, dass für die dargelegten Asylgründe und die in diesem Zusammenhang eingereichten Beweismittel auf die vorinstanzlichen Akten zu verweisen ist (vgl. im Einzelnen A41 [Beweismittelumschlag] sowie A6/6, A10/4, A16/15, A17/7, A20/25, A21/5, A22/23, A29/17 und A31/3), dass den Beschwerdeführenden im Rahmen der Befragung zur Person das rechtliche Gehör zu einem allfälligen Nichteintretensentscheid aufgrund der mutmasslichen Verfahrenszuständigkeit Frankreichs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sowie zur Überstellung nach Frankreich gewährt wurde, dass sie diesbezüglich ausführten, sie würden gemeinsam in der Schweiz bleiben und nicht getrennt werden wollen, dass das SEM am 20. Januar 2015 gestützt auf Art. 11 Bst. a und 12 Abs. 2 Dublin-III-VO (Zuständigkeit gestützt auf die Ausstellung von Visa für den grössten Teil der Familienangehörigen) die französischen Behörden um Aufnahme der Beschwerdeführenden ersuchten, dass Frankreich der Überstellung der Beschwerdeführenden am 2. Februar 2015 zustimmte, dass das SEM mit zwei separaten Verfügungen vom 3. Februar 2015 betreffend den Beschwerdeführer 1 sowie betreffend die Beschwerdeführenden 2-4 in Anwendung von Art. 31a Abs. 1 Bst. b AsylG (SR 142.31) auf die Asylgesuche nicht eintrat, die Wegweisung aus der Schweiz nach Frankreich sowie den Vollzug anordnete und die Beschwerdeführenden unter Androhung der zwangsweisen Überstellung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Verfügungen den Beschwerdeführenden am 20. Februar 2015 eröffnet wurden, dass sie dagegen mit Eingabe vom 25. Februar 2015 beim Bundesverwaltungsgericht Beschwerde erhoben und beantragten, die vorinstanzlichen Entscheide seien aufzuheben, auf ihre Asylgesuche sei einzutreten und es sei ihnen eine zweite Anhörung zu gewähren, dass sie in verfahrensrechtlicher Hinsicht um vorsorgliche Aussetzung des Wegweisungsvollzugs, um Herstellung der aufschiebenden Wirkung der Beschwerde sowie um Verzicht auf die Erhebung eines Kostenvorschusses und Gewährung der unentgeltlichen Prozessführung gemäss Art. 65 Abs. 1 VwVG ersuchten, dass sie der Beschwerde eine Bestätigung ihrer Fürsorgeabhängigkeit, einen Auszug aus der bis 31. Dezember 2013 gültigen Dublin-II-Verordnung und Kopien vorinstanzlicher sowie kantonaler Akten beilegten, dass die vorinstanzlichen Akten am 27. Februar 2015 beim Bundesverwaltungsgericht eintrafen (Art. 109 Abs. 1 AsylG), dass das Bundesverwaltungsgericht mit Telefax vom 2. März 2015 mitteilte, es sehe nach Prüfung der Akten keine Veranlassung zur Anordnung provisorischer Massnahmen,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angefochtenen Verfügungen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die Durchführung eines Schriftenwechsels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nach Art. 12 Abs. 2 Dublin-III-VO derjenige Mitgliedstaat für die Prüfung des Asylantrags zuständig ist, der einem Asylbewerber ein gültiges Visum ausgestellt hat, dass gemäss Art. 11 Bst. a Dublin-III-VO der Mitgliedstaat die Asylanträge sämtlicher Familienangehöriger prüft, der nach den Kriterien für die Aufnahme des grössten Teils von ihnen zuständig ist, dass sich aus den Akten ergibt, dass der Beschwerdeführer 1 über ein vom (...) 2014 bis zum (...) 2015 gültiges, von der Schweiz ausgestelltes Schengenvisum verfügte (vgl. A20/25 Ziff. 2.05 S. 6; A43; A44/7), dass die Beschwerdeführenden 2 bis 4 von Frankreich ausgestellte, vom (...) 2014 bis zum (...) 2015 gültige Schengenvisa besassen (vgl. A22/23 Ziff. 2.05 S. 5; A43; A46/6), dass somit die Mehrheit der Beschwerdeführenden über französische Visa verfügt und das SEM daher zu Recht unter Anrufung von Art. 11 Bst. a Dublin-III-VO die französischen Behörden um die Aufnahme der gesamten Familie ersuchte, dass dem Ersuchen am 2. Februar 2015 stattgegeben wurde (vgl. A51/2) und somit Frankreich zur Durchführung des Asylverfahrens der Beschwerdeführenden zuständig ist, dass die Beschwerdeführenden diese Zuständigkeit grundsätzlich nicht bestreiten, dass sie gegen die Überstellung auf Beschwerdeebene jedoch insbesondere vorbringen, sie hätten die Schweiz als Zielland ausgewählt, weil der Beschwerdeführer 1 sich zwischen 2012 und 2014 mehrmals geschäftlich hier aufgehalten habe, dass der Beschwerdeführer 1 durch seine Tätigkeit als (...) viele aus Nordafrika stammende Personen kennengelernt habe, die in Frankreich leben würden, dass er von verschiedenen Personen Drohungen erhalten habe, weil er seine Arbeit korrekt ausgeführt habe und deren Anliegen, (...), nicht unterstützt habe, dass die Sicherheitslage in Frankreich für Menschen wie ihn nicht stabil sei und die französischen Behörden ihn und seine Familie nicht schützen könnten, während in der Schweiz nur wenige Leute aus Nordafrika leben würden, so dass sie hier sicherer seien, dass das SEM seine Nichteintretensentscheide rechtskonform begründet hat und der Inhalt der Beschwerde zu keiner anderen Einschätzung führt, dass ein geschäftlicher Bezug zur Schweiz nicht zum Selbsteintritt führen kann und eine konkrete Gefährdung der Beschwerdeführenden respektive insbesondere des Beschwerdeführers 1 in Frankreich nicht ersichtlich ist, dass es sich bei Frankreich im Übrigen um einen Rechtsstaat handelt, welcher über schutzfähige und -willige Behörden verfügt, an die sich die Beschwerdeführenden im Bedarfsfall wenden können, dass es sodann keine wesentlichen Gründe für die Annahme gibt, das Asylverfahren und die Aufnahmebedingungen für Antragsteller in Frankreich würden systemische Schwachstellen aufweisen, die eine Gefahr einer unmenschlichen oder entwürdigenden Behandlung im Sinne des Artikels 4 der EU-Grundrechtecharta mit sich bringen würden,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es auch keinen Grund für eine Anwendung der Ermessensklauseln von Art. 17 Dublin-III-VO gibt, dass die Beschwerdeführenden kein konkretes und ernsthaftes Risiko dargetan haben, die französischen Behörden würden sich weigern, sie aufzunehmen und ihren Antrag auf internationalen Schutz unter Einhaltung der Regeln der Verfahrensrichtlinie zu prüfen, dass den Akten auch keine Gründe für die Annahme zu entnehmen sind, Frankreich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an dieser Stelle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diese nicht im Besitz einer gültigen Aufenthalts- oder Niederlassungsbewilligung sind - ebenfalls zu Recht in Anwendung von Art. 44 AsylG die Überstellung nach Frankreich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unabhängig von der finanziellen Situation der Beschwerdeführenden nicht erfüllt sind,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