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E-1180/2011 vom 28. Februar 2011</w:t>
      </w:r>
    </w:p>
    <w:p>
      <w:r>
        <w:t>Bundesverwaltungsgericht, 2011-02-28, FR</w:t>
      </w:r>
    </w:p>
    <w:p>
      <w:r>
        <w:rPr>
          <w:b/>
        </w:rPr>
        <w:t xml:space="preserve">Quelle: </w:t>
      </w:r>
      <w:r>
        <w:t>https://mcp.opencaselaw.ch/entscheid/bvger_E-1180_2011</w:t>
      </w:r>
    </w:p>
    <w:p>
      <w:r>
        <w:t>FR: TAF E-1180/2011 du 28 février 2011</w:t>
      </w:r>
    </w:p>
    <w:p>
      <w:r>
        <w:t>IT: TAF E-1180/2011 del 28 febbraio 2011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 Les frais de procédure, d'un montant de Fr. 600.-, sont mis à la charge des recourants. Ce montant doit être versé sur le compte du Tribunal dans les 30 jours dès l'expédition du présent arrêt. Le juge unique : Le greffier : François Badoud Grégory Sauder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