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E-1178/2016 vom 3. März 2016</w:t>
      </w:r>
    </w:p>
    <w:p>
      <w:r>
        <w:t>Bundesverwaltungsgericht, 2016-03-03, FR</w:t>
      </w:r>
    </w:p>
    <w:p>
      <w:r>
        <w:rPr>
          <w:b/>
        </w:rPr>
        <w:t xml:space="preserve">Quelle: </w:t>
      </w:r>
      <w:r>
        <w:t>https://mcp.opencaselaw.ch/entscheid/bvger_E-1178_2016</w:t>
      </w:r>
    </w:p>
    <w:p>
      <w:r>
        <w:t>FR: TAF E-1178/2016 du 3 mars 2016</w:t>
      </w:r>
    </w:p>
    <w:p>
      <w:r>
        <w:t>IT: TAF E-1178/2016 del 3 marzo 2016</w:t>
      </w:r>
    </w:p>
    <w:p>
      <w:pPr>
        <w:pStyle w:val="Heading2"/>
      </w:pPr>
      <w:r>
        <w:t>Regeste</w:t>
      </w:r>
    </w:p>
    <w:p>
      <w:r>
        <w:t>Asile (non-entrée en matière / procédure Dublin) et renvoi</w:t>
      </w:r>
    </w:p>
    <w:p>
      <w:pPr>
        <w:pStyle w:val="Heading2"/>
      </w:pPr>
      <w:r>
        <w:t>Volltext</w:t>
      </w:r>
    </w:p>
    <w:p>
      <w:r>
        <w:t>4 Bundesverwaltungsgericht Tribunal administratif fédéral Tribunale amministrativo federale Tribunal administrativ federal Cour V E-1178/2016 Arrêt du 3 mars 2016 Composition Emilia Antonioni Luftensteiner, juge unique, avec l'approbation de Gérard Scherrer, juge ; Thierry Leibzig, greffier. Parties A._______, né le (...), Géorgie, recourant, contre Secrétariat d'Etat aux migrations (SEM), Quellenweg 6, 3003 Berne, autorité inférieure. Objet Asile (non-entrée en matière / procédure Dublin) et renvoi ; décision du SEM du 16 février 2016 / N (...). Vu la demande d'asile déposée en Suisse par A._______ (ci-après : le recourant), le 23 décembre 2015, le résultat de la comparaison de ses données dactyloscopiques avec celles figurant dans la banque de données «Eurodac», dont il ressort qu'il a été enregistré, le (...) 2015, en tant que requérant d'asile en Allemagne, le procès-verbal de l'audition du 28 décembre 2015, au cours de laquelle le SEM lui a octroyé le droit d'être entendu sur son éventuel transfert en Allemagne, la requête de reprise en charge adressée, le 5 janvier 2016, par le SEM aux autorités allemandes, la réponse positive desdites autorités du 12 janvier 2016, la décision du 16 février 2016, notifiée le 23 février suivant,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25 février 2016, contre cette décision, la demande de dispense du paiement de l'avance de frais dont il est assorti, la réception du dossier de première instance par le Tribunal administratif fédéral (ci-après: le Tribunal), le 29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(cf. art. 29a al. 2 OA 1) ou s'est abstenu de répondre dans un certain délai (cf.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reprise en charge (anglais : take back), comme c'est le cas en l'espèce, il n'y a en principe aucun nouvel examen de la compétence selon le chapitre III (cf.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(cf. art. 3 par. 2 3ème phrase du règlement Dublin III),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OA 1, entrer en matière pour d'autres motifs liés à la situation personnelle de l'intéressé en cas de transfert ("raisons humanitaires"), qu'en l'occurrence, les investigations entreprises par le SEM ont révélé, après consultation de l'unité centrale du système européen «Eurodac», que le recourant a déposé une demande de protection internationale en Allemagne, le (...) 2015, que, le 5 janvier 2016, le SEM a soumis aux autorités allemandes compétentes, dans le délai fixé à l'art. 23 par. 2 du règlement Dublin III, une requête aux fins de reprise en charge, fondée sur l'art. 18 par. 1 point d du règlement Dublin III, que, le 28 janvier suivant, lesdites autorités ont expressément accepté de reprendre en charge le requérant, sur la base de l'art. 18 par. 1 point b du règlement précité, que l'Allemagne a ainsi reconnu sa compétence pour traiter la demande d'asile de l'intéressé, que ce point n'est pas contesté, qu'en outre, 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qu'en ce qui concerne l'Allemagne, cette présomption n'est à l'évidence pas renversée, que, dans ces conditions, l'application de l'art. 3 par. 2 du règlement Dublin III ne se justifie pas en l'espèce, que le SEM est dès lors arrivé à bon droit à la conclusion que l'Allemagne était l'Etat responsable pour la demande d'asile du recourant, selon les critères du règlement Dublin III, que dans son recours, l'intéressé s'oppose toutefois à son transfert vers ce pays, au motif que les conditions de vie y seraient actuellement très difficiles pour les demandeurs d'asile et que les structures d'accueil y seraient débordées, qu'il sollicite ainsi implicitement l'application d'une des clauses discrétionnaires prévues à l'art. 17 du règlement Dublin III, à savoir celle retenue par le par. 1 de cette disposition (clause de souveraineté), en combinaison avec l'art. 3 CEDH, que les allégations du recourant se limitent néanmoins à de simples affirmations nullement étayées, qu'il n'a pas démontré l'existence d'un risque concret et avéré d'être exposé à un traitement contraire à l'art. 3 CEDH au motif que les autorités allemandes refuseraient de mener à terme l'examen de sa demande de protection, en violation de la directive Procédure, qu'il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lors de son audition du 28 décembre 2015, l'intéressé a certes prétendu que sa demande d'asile avait été définitivement rejetée en Allemagne (cf. procès-verbal de l'audition, point 2.06 p. 5), que, comme indiqué ci-avant (cf. p. 5), les autorités allemandes ont cependant accepté sa reprise en charge en se fondant sur l'art. 18 par. 1 point b du règlement Dublin III, ce qui laisse au contraire supposer que sa demande de protection est toujours en cours d'examen dans cet Etat, que, quoi qu'il en soit, il convient de relever qu'une décision de refus d'asile et de renvoi vers le pays d'origine ne constitue pas, en soi, une violation du principe de non-refoulement, qu'au contraire, en retenant le principe de l'examen de la demande d'asile par un seul et même Etat membre («one chance only»), le règlement Dublin III vise précisément à lutter contre les demandes d'asile multiples («asylum shopping»), que le recourant, qui a déclaré avoir vécu plusieurs mois en Allemagne, n'a pas non plus apporté d'indices objectifs, concrets et sérieux qu'il serait lui-même privé durablement de tout accès aux conditions matérielles minimales d'accueil prévues par la directive Accueil et qu'il ne pourrait pas bénéficier de l'aide dont il pourrait avoir besoin pour faire valoir ses droits, qu'interrogé sur ses objections à un transfert dans ce pays lors de son audition du 28 décembre 2015, il s'est limité à déclarer qu'il préférait que ce soit la Suisse qui examine sa demande d'asile (cf. procès-verbal de l'audition, point 8.01 p. 9), que, comme le SEM l'a rappelé à juste titre dans la décision attaquée, le règlement Dublin III ne confère cependant pas aux demandeurs d'asile le droit de choisir l'Etat membre offrant, à leur avis, les meilleurs conditions d'accueil, comme Etat responsable de l'examen de leur demande d'asile (cf. ATAF 2010/45 consid. 8.3, auquel il y a lieu de se référer par analogie), qu'au demeurant, si après son retour en Allemagne,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allemandes en usant des voies de droit adéquates (cf. art. 26 directive Accueil), qu'enfin, à l'instar du SEM, le Tribunal relève que l'état de santé de l'intéressé ne s'oppose pas non plus à son transfert, que, lors de son audition du 28 décembre 2015, l'intéressé a annoncé avoir des douleurs au niveau des reins depuis plus d'un an et avoir été examiné en Géorgie pour ce problème (cf. procès-verbal de l'audition, point 8.02 p. 10), qu'il a précisé que les médecins géorgiens lui auraient affirmé qu'il nécessiterait une intervention chirurgicale (cf. idem), qu'il ressort également des pièces figurant au dossier de l'autorité de première instance que l'intéressé s'est annoncé dépendant à un médicament de substitution, le Subutex, et qu'un plan de sevrage a été mis en place, que rien ne permet cependant d'admettre que les problèmes médicaux allégués par le recourant - qui ne sont étayés par aucun rapport médical - soient d'une gravité telle à s'opposer à son transfert vers l'Allemagne, que le recourant n'a en particulier pas invoqué qu'il ne serait pas en mesure de voyager en raison de son état de santé ou que son transfert représenterait un danger concret pour sa vie, que selon la jurisprudence de la CourEDH (cf. arrêt de la CourEDH A.S. contre Suisse du 30 juin 2015, 39359/13, lequel s'appuie en particulier sur N. contre Royaume­Uni du 27 mai 2008, 26565/05), le transfert forcé d'une personne touchée dans sa santé n'est susceptible de constituer une violation de l'art. 3 CEDH que si celle-ci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troubles invoqués par l'intéressé pourront, à n'en pas douter, être traités en Allemagne, ce pays disposant de structures médicales tout aussi performantes et efficaces que celles existant en Suisse, qu'en outre, comme déjà relevé ci-avant, l'Allemagne est liée par la directive Accueil et doit ainsi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au demeurant aux autorités suisses chargées de l'exécution du transfert de transmettre, au besoin, aux autorités allemandes les renseignements permettant une telle prise en charge (cf. art. 31 et 32 du règlement Dublin III), qu'au vu de ce qui précède, le SEM n'était pas tenu par les obligations de la Suisse relevant du droit international public de renoncer au transfert du recourant vers l'Allemagne et d'examiner lui-même sa demande d'asile, que, pour le reste, le SEM a établi de manière complète et exacte l'état de fait pertinent et n'a commis ni excès ni abus de son large pouvoir d'appréciation en refusant d'admettre l'existence de raisons humanitaires au sens de l'art. 17 par. 1 du règlement Dublin III en combinaison avec l'art. 29a al. 3 OA 1 (cf. ATAF 2015/9 consid. 8), qu'il est rappelé à ce titre que le Tribunal ne contrôle plus l'opportunité d'une décision de non-entrée en matière, mais se limite à vérifier si le SEM a exercé son pouvoir d'appréciation et s'il l'a fait conformément à la loi (cf. ATAF 2015/9 consid. 8.2.2), qu'en conclusion, c'est manifestement à raison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que, dans ces conditions, c'est à bon droit que le SEM n'est pas entré en matière sur la demande d'asile du recourant, en application de l'art. 31a al. 1 let. b LAsi, et qu'il a prononcé son transfert de Suisse vers l'Allemagne,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l'exonération d'une avance de frais de procédure (cf. art. 63 al. 4 PA) est sans objet,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 page suivante) le Tribunal administratif fédéral prononce : 1. Le recours est rejeté. 2. La demande d'exemption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