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E-1172/2015 vom 5. März 2015</w:t>
      </w:r>
    </w:p>
    <w:p>
      <w:r>
        <w:t>Bundesverwaltungsgericht, 2015-03-05, FR</w:t>
      </w:r>
    </w:p>
    <w:p>
      <w:r>
        <w:rPr>
          <w:b/>
        </w:rPr>
        <w:t xml:space="preserve">Quelle: </w:t>
      </w:r>
      <w:r>
        <w:t>https://mcp.opencaselaw.ch/entscheid/bvger_E-1172_2015</w:t>
      </w:r>
    </w:p>
    <w:p>
      <w:r>
        <w:t>FR: TAF E-1172/2015 du 5 mars 2015</w:t>
      </w:r>
    </w:p>
    <w:p>
      <w:r>
        <w:t>IT: TAF E-1172/2015 del 5 marzo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E-1172/2015 Arrêt du 5 mars 2015 Composition Sylvie Cossy, juge unique, avec l'approbation de Gérard Scherrer, juge ; Sofia Amazzough, greffière. Parties A._______, née le (...), alias B._______, née le (...), ses enfants,C._______, née le (...), D._______, né le (...), Congo (Kinshasa), représentés (...), ACSCA Association Centre Socio Culturel Africain, (...), recourants, contre Secrétariat d'Etat aux migrations (SEM ; anciennement Office fédéral des migrations, ODM), Quellenweg 6, 3003 Berne, autorité inférieure. Objet Asile (non-entrée en matière) et renvoi Dublin ; décision du SEM du 23 janvier 2015 / N (...). Vu la demande d'asile déposée en Suisse par A._______, pour elle-même et ses enfants, le 23 décembre 2014, les investigations entreprises par le SEM sur la base d'une comparaison dactyloscopique avec l'unité centrale du système Eurodac, desquelles il ressort que l'intéressée a déposé une demande d'asile en Belgique le (...) 2013, l'audition sur les données personnelles (audition sommaire) du 30 décembre 2014, au cours de laquelle elle a reconnu s'être rendue en Belgique, le (...) 2013, accompagnée de sa fille, au moyen de son passeport et d'un visa Schengen délivré par cet Etat; qu'elle y aurait déposé une demande d'asile qui aurait été rejetée; qu'elle aurait quitté ce pays pour rejoindre illégalement la Suisse car elle ne pouvait plus subvenir à ses besoins ainsi qu'à ceux de ses enfants, le droit d'être entendu sur un éventuel transfert en Belgique accordé le même jour, lors duquel elle a précisé qu'elle ne désirait pas retourner en Belgique dans la mesure où elle ne saurait où vivre, la requête aux fins de reprise en charge, introduite en application de l'art. 18 par. 1 let. d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adressée par le SEM à l'autorité belge compétente, le 20 janvier 2015, la réponse positive desdites autorités le 22 janvier 2015, la décision du 23 janvier 2015, notifiée le 18 février 2015, par laquelle le SEM, se fondant sur l'art. 31a al. 1 let. b LAsi (RS 142.31), n'est pas entré en matière sur la demande d'asile de A._______ et de ses enfants, a prononcé leur renvoi (recte : transfert) vers la Belgique et ordonné l'exécution de cette mesure, constatant l'absence d'effet suspensif à un éventuel recours, le recours interjeté, le 24 février 2015, contre cette décision auprès du Tribunal administratif fédéral (ci-après : le Tribunal), concluant, sous suite de frais et dépens, à l'annulation de celle-ci, la requête d'octroi de l'effet suspensif dont il est assorti, la réception du dossier de première instance par le Tribunal, le 27 février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dont compétent pour statuer sur la présente cause, que la procédure devant le Tribunal est régie par la PA, pour autant que ni la LTAF (art. 37 LTAF) ni la LAsi (art. 6 LAsi) n'en disposent autrement, que les intéressés ont qualité pour recourir (art. 48 al. 1 PA, applicable par renvoi de l'art. 37 LTAF) et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comme c'est le cas en l'espèce, la demande de protection ayant été déposée le 23 décembre 2014,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 (art. 18 par. 1 let. d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l'intéressée avait déposé une demande d'asile en Belgique le (...) 2013, que, le 20 janvier 2015, le Secrétariat d'Etat a soumis aux autorités belges compétentes, dans les délais fixés aux art. 23 par. 2 et art. 24 par. 2 du règlement Dublin III, une requête aux fins de reprise en charge, fondée sur l'art. 18 par. 1 let. d du règlement Dublin III, que, le surlendemain, lesdites autorités ont expressément accepté de reprendre en charge les requérants, sur la base de cette même disposition, que les recourants n'ont pas contesté ce point, que la compétence de la Belgique est ainsi donnée, qu'il n'y a aucune raison sérieuse de croire qu'il existe, en Belgique, des défaillances systémiques dans la procédure d'asile et les conditions d'accueil des demandeurs qui entraînerait un risque de traitement inhumain ou dégradant au sens de l'art. 4 de la CharteUE (art. 3 par. 2 2ème phrase du règlement Dublin III), qu'en effet, ce pays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dès lors, l'art. 3 par. 2 du règlement Dublin III ne s'applique pas en l'espèce, que la présomption selon laquelle l'Etat en cause respecte l'art. 3 CEDH peut aussi être valablement réfutée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17 par. 1 du règlement Dublin III, qu'en l'occurrence, les recourants se sont opposés à leur transfert en Belgique car cet Etat ne respecterait pas le principe de non-refoulement, en raison de ses relations avec le Congo (Kinshasa) et n'apporterait pas les protections nécessaires, notamment en matière sociale et médicale, que, ce faisant, les recourants ont implicitement sollicité l'application d'une des clauses discrétionnaires prévues à l'art. 17 du règlement Dublin III, à savoir la clause de souveraineté prévue au par. 1 de cette disposition, que rien ne permet d'admettre que le traitement de leur demande d'asile en Belgique ait été entaché de lacunes, qui pourrait constituer une violation du principe de non-refoulement, que les intéressés n'ont en effet avancé aucun élément concret qui permettrait de conclure que leur procédure d'asile n'a pas été conduite conformément à la directive Procédure, qu'il convient de relever qu'une décision définitive de refus d'asile et de renvoi vers le pays d'origine ne constitue pas, en soi, une violation du principe de non­refoulement, que le règlement Dublin vise précisément à lutter contre les demandes d'asile multiples ("asylum shopping") en retenant le principe de l'examen de la demande par un seul Etat membre ("one chance only"), que l'allégation selon laquelle leur vie serait en danger en Belgique en raison des relations de celle-ci avec le Congo (Kinshasa) ne se limite qu'à une simple affirmation ne reposant sur aucun indice objectif, concret et sérieux, qu'il y a lieu de relever que la recourante a exprimé le contraire dans la lettre qu'elle a remise lors de son audition du 30 décembre 2014 (p. 3), à savoir qu'elle avait préféré déposer une demande d'asile en Belgique, où elle se sentait en sécurité sur le plan psychologique, que, à l'appui de leur recours, les intéressés ont allégué, de manière laconique, que la Belgique n'était pas en mesure de leur apporter une protection nécessaire, notamment quant à leur logement et leur prise en charge médicale, que les intéressés n'ont en rien étayé leurs allégations selon lesquelles les autorités belges ne seraient pas à même de leur garantir des conditions dignes d'existence, qu'au contraire, il ressort des déclarations de la recourante qu'elle avait contacté Caritas, organisme caritatif en Belgique et que sa fille avait été scolarisée dans ce pays (procès-verbal de l'audition du 30 décembre 2014, p. 7), que les intéressés n'ont apporté aucun indice objectif, concret et sérieux qu'ils seraient eux-mêmes privés durablement de tout accès aux conditions matérielles minimales d'accueil prévues par la directive Accueil, que, dans la requête aux fins de reprise en charge du 20 janvier 2015, le SEM a d'ailleurs dûment averti les autorités belges que la recourante avait deux enfants, dont un en bas âge, qu'au demeurant, si - après leur retour en Belgique - ils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 de faire valoir leurs droits directement auprès des autorités belges en usant des voies de droit adéquates (art. 26 directive Accueil), que les recourants n'ont ainsi pas non plus démontré que leur existence dans ce pays revêtirait un tel degré de pénibilité et de gravité qu'elle serait constitutive d'un traitement contraire à l'art. 3 CEDH ou à l'art. 3 Conv. torture, que leur transfert vers la Belgique n'est donc pas contraire aux obligations de la Suisse découlant des dispositions conventionnelles précitées, que, partant, il n'y a pas lieu d'appliquer la clause discrétionnaire prévue à l'art. 17 par. 1 du règlement Dublin III, qu'il n'existe par ailleurs pas de raisons humanitaires au sens de l'art. 29a al. 3 de l'ordonnance 1 du 11 août 1999 sur l'asile relative à la procédure (OA 1, RS 142.311), susceptibles d'empêcher ce transfert, cette notion devant être interprétée de manière restrictive (ATAF 2011/9 consid. 8.1, ATAF 2010/45 précité consid. 8.2.2), que, lors de son audition du 30 décembre 2014, la recourante a déclaré avoir rejoint la Suisse car elle la savait plus compréhensive que la Belgique avec les requérants d'asile, qu'à cet égard, il y a encore lieu de relever que le règlement Dublin III ne confère pas aux demandeurs d'asile le droit de choisir l'Etat membre offrant, à leur avis, les meilleures conditions d'accueil comme Etat responsable de l'examen de leur demande d'asile (ATAF 2010/45 consid. 8.3, auquel il y a lieu de se référer par analogie), que, au vu de ce qui précède, la Belgique demeure l'Etat responsable de l'examen de la demande d'asile des recourants au sens du règlement Dublin III et est tenue - en vertu de l'art. 18 par. 1 let. d dudit règlement - de les reprendre en charge, dans les conditions prévues aux art. 23, 24, 25 et 29, que, dans ces conditions, c'est à bon droit que le SEM n'est pas entré en matière sur leur demande d'asile, en application de l'art. 31a al. 1 let. b LAsi, et qu'il a prononcé leur transfert de Suisse vers la Belgique,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renoncé à un échange d'écritures, le présent arrêt n'étant motivé que sommairement (art. 111a al. 1 et 2 LAsi), que, dans la mesure où il a été immédiatement statué sur le fond, la demande formulée dans le recours tendant à l'octroi de l'effet suspensif est sans objet, que, vu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des recourants. Ce montant doit être versé sur le compte du Tribunal dans les 30 jours dès l'expédition du présent arrêt. 3. Le présent arrêt est adressé aux recourants,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