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E-1163/2024 vom 29. Februar 2024</w:t>
      </w:r>
    </w:p>
    <w:p>
      <w:r>
        <w:t>Bundesverwaltungsgericht, 2024-02-29, DE</w:t>
      </w:r>
    </w:p>
    <w:p>
      <w:r>
        <w:rPr>
          <w:b/>
        </w:rPr>
        <w:t xml:space="preserve">Quelle: </w:t>
      </w:r>
      <w:r>
        <w:t>https://mcp.opencaselaw.ch/entscheid/bvger_E-1163_2024</w:t>
      </w:r>
    </w:p>
    <w:p>
      <w:r>
        <w:t>FR: TAF E-1163/2024 du 29 février 2024</w:t>
      </w:r>
    </w:p>
    <w:p>
      <w:r>
        <w:t>IT: TAF E-1163/2024 del 29 febbraio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E-1163/2024 Urteil vom 29. Februar 2024 Besetzung Einzelrichter David R. Wenger, mit Zustimmung von Richter Yannick Antoniazza-Hafner; Gerichtsschreiber Jonas Attenhofer. Parteien A._______, geboren am (...), Syrien, vertreten durch Marek Wieruszewski, (...), Beschwerdeführer, gegen Staatssekretariat für Migration (SEM), Quellenweg 6, 3003 Bern, Vorinstanz. Gegenstand Nichteintreten auf Asylgesuch und Wegweisung (Dublin-Verfahren - Art. 31a Abs. 1 Bst. b AsylG); Verfügung des SEM vom 13. Februar 2024. Das Bundesverwaltungsgericht stellt fest, dass der Beschwerdeführer am 11. Dezember 2023 in der Schweiz um Asyl nachsuchte, dass ein Abgleich mit der europäischen Fingerabdruck-Datenbank (Zentraleinheit Eurodac) ergab, dass der Beschwerdeführer am 11. August 2023 bereits in Griechenland und am 29. November 2023 in Kroatien um Asyl nachgesucht hatte, dass ihm die Vorinstanz am 20. Dezember 2023 - im Beisein seiner Rechtsvertretung - das rechtliche Gehör zu einem allfälligen Nichteintretensentscheid und einer Überstellung nach Kroatien gewährte, dass er sich zu einer Überstellung nach Kroatien ablehnend äusserte und angab, in Griechenland, Kroatien und Slowenien gezwungen worden zu sein, seine Fingerabdrücke abzugeben, dass das SEM die kroatischen Behörden am 12. Januar 2024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 kroatischen Behörden das Ersuchen des SEM am 26. Januar 2024 ablehnten, auf die mögliche Zuständigkeit Griechenlands verwiesen, nach nochmaligem Ersuchen des SEM vom 31. Januar 2024 der Wiederaufnahme jedoch am 9. Februar 2024 gestützt auf Art. 20 Abs. 5 Dublin-III-VO zustimmten (vgl. SEM-Akte A21), dass das SEM mit Verfügung vom 13. Februar 2024 (eröffnet am 14. Februar 2024) in Anwendung von Art. 31a Abs. 1 Bst. b AsylG (SR 142.31) auf das Asylgesuch des Beschwerdeführers nicht eintrat, seine Wegweisung nach Kroatien anordnete, ihn aufforderte, die Schweiz am Tag nach Ablauf der Beschwerdefrist zu verlassen, und den zuständigen Kanton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die damalige Rechtsvertretung am 14. Februar 2024 dem SEM die Beendigung ihres Mandats mitteilte, dass der Beschwerdeführer durch seinen neuen Rechtsvertreter mit Eingabe vom 21. Februar 2024 gegen diese Verfügung beim Bundesverwaltungsgericht Beschwerde erhoben hat, dass der Beschwerdeführer in der Sache beantragt, die angefochtene Verfügung sei aufzuheben und die Vorinstanz anzuweisen, auf das Asylgesuch einzutreten und das Asylverfahren in der Schweiz durchzuführen, dass eventualiter die Sache zur Neubeurteilung an die Vorinstanz zurückzuweisen sei, dass sinngemäss beantragt wird, es seien von den kroatischen Behörden individuelle Garantien einzuholen um eine adäquate Aufnahme sicherzustellen, falls es zu einer Überstellung komme, dass er in prozessualer Hinsicht beantragt, es sei für das vorliegende Beschwerdeverfahren die unentgeltliche Prozessführung zu gewähren und auf die Erhebung eines Kostenvorschusses zu verzichten,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in der Beschwerdeschrift im Sinne eines Eventualbegehrens die Rückweisung der Sache an die Vorinstanz beantragt wird, dass sich in den Akten keine Hinweise darauf finden, dass die Vorinstanz die Vorbringen des Beschwerdeführers nicht sorgfältig geprüft und die Situation in Kroatien nicht differenziert in der Entscheidfindung berücksichtigt hätte, dass sich allein aus dem Umstand, dass das SEM bei der Würdigung des Sachverhalts zu einem anderen Schluss gelangt, als vom Beschwerdeführer erhofft, keine unrichtige oder unvollständige Feststellung des Sachverhalts ableiten lässt, dass das Rechtsbegehren um Rückweisung der Sache an die Vorinstanz zur Neubeurteilung demzufolge abzuweisen ist,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des Beschwerdeführers mit der «Eurodac»-Datenbank ergab, dass er am 29. November 2023 in Kroatien um Asyl nachgesucht hatte, dass, nachdem die kroatischen Behörden dem Gesuch um Wiederaufnahme gestützt auf Art. 20 Abs. 5 Dublin-III-VO ausdrücklich zugestimmt haben, die staatsvertragliche Zuständigkeit Kroatiens zur Behandlung des Asyl- und Wegweisungsverfahrens grundsätzlich gegeben ist, zumal das Dublin-System auf klaren Zuständigkeitsregeln beruht und den Gesuchstellenden kein Recht einräumt, den ihren Antrag prüfenden Staat selbst auszuwählen (vgl. BVGE 2010/45 E. 8.3), dass in der Beschwerde geltend gemacht wird, die Aufnahmebedingungen in Kroatien seien unzureichend, das Asylverfahren könne nicht als fair bezeichnet werden und beide wiesen systemische Schwachstellen auf, die eine erhebliche Gefahr einer unmenschlichen und entwürdigenden Behandlung mit sich brächten, dass das Bundesverwaltungsgericht in seiner bestätigten Rechtsprechung nicht davon ausgeht, das Asylverfahren und die Aufnahmebedingungen in Kroatien wiesen systemische Schwachstellen im Sinne von Art. 3 Abs. 2 Sätze 2 und 3 Dublin-III-VO auf (vgl. statt vieler Urteile des BVGer F-5486/2023 vom 16. Oktober 2023 E. 5 und D-5164/2023 vom 2. Oktober 2023 E. 7.3; jeweils m.H.a. das Referenzurteil des BVGer E-1488/2020 vom 22. März 2023 E. 9.5), dass daher die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der Beschwerdeführer anlässlich der Gewährung des rechtlichen Gehörs vorbrachte, gesehen zu haben, wie sein Kollege zur Abnahme der Fingerabdrücke von der kroatischen Polizei geschlagen worden sei, ohne dies näher zu substantiieren (vgl. SEM-Akte 13/3), dass in der Beschwerde geltend gemacht wird, der Beschwerdeführer sei gegen seinen Willen festgehalten worden und habe physische Gewalt erfahren, ohne dies näher zu substantiieren (Beschwerde, S. 2), dass insgesamt somit keine zwingenden Gründe für die Anwendung der Ermessensklauseln von Art. 17 Dublin-III-VO vorliegen, dass rechtsprechungsgemäss davon auszugehen ist, dass bei den kroatischen Behörden in der Regel keine individuellen Zusicherungen im Zusammenhang mit der Überstellung einzuholen sind (vgl. Referenzurteil des BVGer E-1488/2020 vom 22. März 2023 E. 12), weshalb der diesbezügliche sinngemässe und nicht weiter substantiierte Antrag abzuweisen ist, dass gemäss Praxis des Bundesverwaltungsgerichts das SEM bei der Anwendung von Art. 29a Abs. 3 AsylV 1 über einen Ermessensspielraum (vgl. BVGE 2015/9 E. 7 f.) verfügt und die angefochtene Verfügung auch unter diesem Blickwinkel nicht zu beanstanden ist, dass die Beschwerde nach dem Gesagten abzuweisen und die Verfügung der Vorinstanz zu bestätigen ist, dass mit diesem Direktentscheid das Gesuch um Kostenvorschussverzicht gegenstandslos geworden ist, dass das Gesuch um Gewährung der unentgeltlichen Prozessführung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