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E-1152/2016 vom 4. März 2016</w:t>
      </w:r>
    </w:p>
    <w:p>
      <w:r>
        <w:t>Bundesverwaltungsgericht, 2016-03-04, FR</w:t>
      </w:r>
    </w:p>
    <w:p>
      <w:r>
        <w:rPr>
          <w:b/>
        </w:rPr>
        <w:t xml:space="preserve">Quelle: </w:t>
      </w:r>
      <w:r>
        <w:t>https://mcp.opencaselaw.ch/entscheid/bvger_E-1152_2016</w:t>
      </w:r>
    </w:p>
    <w:p>
      <w:r>
        <w:t>FR: TAF E-1152/2016 du 4 mars 2016</w:t>
      </w:r>
    </w:p>
    <w:p>
      <w:r>
        <w:t>IT: TAF E-1152/2016 del 4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E-1152/2016 Arrêt du 4 mars 2016 Composition François Badoud, juge unique, avec l'approbation de Walter Stöckli, juge ; Beata Jastrzebska, greffière. Parties A._______, né le (...), Syrie, recourant, contre Secrétariat d'Etat aux migrations (SEM), Quellenweg 6, 3003 Berne, autorité inférieure. Objet Asile (non-entrée en matière / procédure Dublin) et renvoi ; décision du SEM du 10 février 2016 / N (...). Vu la demande d'asile déposée en Suisse par A._______ en date du 25 décembre 2015, la décision du 10 février 2016 (notifiée le ), par laquelle le SEM, se fondant sur l'art. 31a al. 1 let. b LAsi (RS 142.31), n'est pas entré en matière sur cette demande d'asile, a prononcé le transfert de l'intéressé vers l'Allemagne et a ordonné l'exécution de cette mesure, le recours interjeté, le 24 février 2016, contre cette décision, es demandes d'assistance judiciaire partielle et d'octroi de l'effet suspensif dont il est assorti, la réception du dossier de première instance par le Tribunal administratif fédéral (ci-après: le Tribunal), le 26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Allemagne, le 22 décembre 2016, qu'en date du 3 février 2016, le SEM a dès lors soumis aux autorités allemandes compétentes, dans les délais fixés aux art. 23 par. 2 et art. 24 par. 2 du règlement Dublin III, une requête aux fins de reprise en charge, fondée sur l'art. 18 par. 1 let. b du règlement Dublin III, que, le 9 février suivant, lesdites autorités ont expressément accepté de reprendre en charge le requérant, sur la base de cette même disposition, que l'Allemagne a ainsi reconnu sa compétence pour traiter la demande d'asile de l'intéressé, que celui-ci affirme toutefois n'avoir jamais voulu déposer de demande d'asile en Allemagne, que les autorités de cet Etat auraient prélevé de force ses empreintes digitales alors que les souhait de l'intéressé était de déposer une demande d'asile en Suisse, pays dans lequel les conditions d'accueil sont, à ses yeux, plus favorables, que, toutefois, le règlement Dublin III ne confère pas au demandeur d'asile le droit de choisir, à sa convenance, l'Etat responsable de l'examen de sa demande d'asile (cf. ATAF 2010/45 consid. 8.3), que par ailleurs, le fait de prélever les empreintes digitales par un Etat Dublin donné constitue une obligation réglementaire, sans égard au souhait de l'intéressé de déposer une demande d'asile dans un autre Etat Dublin, qu'en effet, à teneur de l'art. 14 par. 1 du règlement (UE) n° 603/2013 du Parlement européen et du Conseil du 26 juin 2013, relatif à la création d'Eurodac, "chaque État membre relève sans tarder l'empreinte digitale de tous les doigts de chaque ressortissant de pays tiers ou apatride, âgé de 14 ans au moins, qui, à l'occasion du franchissement irrégulier de sa frontière terrestre, maritime ou aérienne en provenance d'un pays tiers, a été interpellé par les autorités de contrôle compétentes (...)". qu'enfin, rien dans le dossier ne permet de retenir que le recourant aurait été victime d'une quelconque atteinte à son intégrité physique à l'occasion du prélèvement de ses empreintes digitales en Allemagne, que l'Allemagne est dès lors l'Etat responsable du traitement de la demande d'asile de l'intéressé, que contrairement à ce que le recourant affirme au stade de recours,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qu'ainsi, l'application de l'art. 3 par. 2 du règlement Dublin III ne se justifie pas en l'espèce, que, par ailleurs, dans le cas particulier, l'intéressé n'a pas démontré l'existence d'un risque concret que les autorités allemandes refuseraient de le reprendre en charge et de mener à terme l'examen de sa demande de protection, en violation de la directive Procédure, qu'en outre, 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 lui-même privé durablement de tout accès aux conditions matérielles minimales d'accueil prévues par la directive Accueil, que, si - après son retour en Allemagne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(cf. art. 26 directive Accueil), que cela dit,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