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E-1150/2016 vom 2. März 2016</w:t>
      </w:r>
    </w:p>
    <w:p>
      <w:r>
        <w:t>Bundesverwaltungsgericht, 2016-03-02, DE</w:t>
      </w:r>
    </w:p>
    <w:p>
      <w:r>
        <w:rPr>
          <w:b/>
        </w:rPr>
        <w:t xml:space="preserve">Quelle: </w:t>
      </w:r>
      <w:r>
        <w:t>https://mcp.opencaselaw.ch/entscheid/bvger_E-1150_2016</w:t>
      </w:r>
    </w:p>
    <w:p>
      <w:r>
        <w:t>FR: TAF E-1150/2016 du 2 mars 2016</w:t>
      </w:r>
    </w:p>
    <w:p>
      <w:r>
        <w:t>IT: TAF E-1150/2016 del 2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E-1150/2016 Urteil vom 2. März 2016 Besetzung Einzelrichterin Esther Marti, mit Zustimmung von Richter Thomas Wespi; Gerichtsschreiberin Sibylle Dischler. Parteien A._______, geboren am (...), Sri Lanka, Beschwerdeführer, gegen Staatssekretariat für Migration (SEM), Quellenweg 6, 3003 Bern, Vorinstanz. Gegenstand Nichteintreten auf Asylgesuch und Wegweisung (Dublin-Verfahren); Verfügung des SEM vom 19. Februar 2016 / N (...). Das Bundesverwaltungsgericht stellt fest, dass der Beschwerdeführer Sri Lanka laut eigenen Angaben im Oktober 2015 auf dem Luftweg in Richtung Türkei verlassen habe und von dort aus über ihm unbekannte Länder am 14. November 2015 in die Schweiz eingereist sei, dass er zwei Tage später im Verfahrens- und Asylzentrum (EVZ) in Kreuzlingen ein Asylgesuch stellte und dort am 23. November 2015 zu seiner Person befragt wurde (BzP; Protokoll in den SEM-Akten: A4/13), dass er im Rahmen des rechtlichen Gehörs zum medizinischen Sachverhalt angab, er habe seit seiner Kindheit Probleme mit den Beinen, wobei es sich um Folgen einer Lähmung handle, und ansonsten gehe es ihm gut, dass eine Abklärung des SEM bei der schweizerischen Botschaft in Sri Lanka am 17. Dezember 2015 ergab, dass Italien dem Beschwerdeführer ein Schengen-Visum mit Gültigkeit vom (...) 2015 ausgestellt hatte, dass das SEM am 18. Dezember 2015 die zuständige italienische Behörde um Aufnahme des Beschwerdeführers ersuchte, dass das SEM dem Beschwerdeführer mit Verfügung vom selben Tag zur allfälligen Zuständigkeit Italiens zur Durchführung des Asyl- und Wegweisungsverfahrens das rechtliche Gehör gewährte, dass der Beschwerdeführer mit Eingabe vom 28. Dezember 2015 im Wesentlichen ausführte, er sei über Italien gereist, allerdings stets in der Absicht, in die Schweiz zu gelangen, zumal er durch seine Kontakte mit dem internationalen Komitee vom Roten Kreuz (IKRK) während seiner Haft in Sri Lanka überzeugt worden sei, dass die Schweiz ein humanitäres Land sei, dass er überzeugt sei, er habe in der Schweiz Zugang zur adäquaten medizinischen Betreuung, zu Bildung und zu geeigneten Integrationsmassnahmen, dass er sich informiert habe und in Italien die Bedingungen nicht gut seien, insbesondere nicht für behinderte Personen, dass das Ersuchen der Vorinstanz an die italienischen Behörden unbeantwortet blieb, weshalb das SEM diesen am 22. Februar 2016 mitteilte, nachdem sie keine Antwort auf ihre Anfrage vom 18. Dezember 2015 erhalten hätten, erachteten sie Italien als zuständig für die Behandlung des Asylgesuches des Beschwerdeführers, und gleichzeitig um praktische Angaben zum Transfer ersuchte, dass das SEM mit Verfügung vom 19. Februar 2016 - eröffnet am 24. Februar 2016 - auf das Asylgesuch des Beschwerdeführers nicht eintrat, ihn aus der Schweiz nach Italien wegwies und den Kanton B._______ mit dem Vollzug der Wegweisung beauftragte, dass es seinen Entscheid im Wesentlichen mit der Zuständigkeit Italiens zur Durchführung des Asyl- und Wegweisungsverfahrens begründete, nachdem die Behörde das Übernahmeersuchen der Schweiz innerhalb der festgelegten Frist unbeantwortet gelassen habe, dass der geäusserte Wunsch des Beschwerdeführers, in der Schweiz zu bleiben, keinen Einfluss auf die Zuständigkeit für das Asyl- und Wegweisungsverfahren habe, da es grundsätzlich nicht Sache der betroffenen Person sei, den für ihr Asylgesuch zuständigen Staat selber zu bestimmen, sondern die Bestimmung alleine den beteiligten Dublin-Vertragsstaaten obliege, dass sodann keine Gründe vorlägen, um anzunehmen, das Asylverfahren und die Aufnahmebedingungen für Asylsuchende in Italien würden Schwachstellen aufweisen, die eine Gefahr einer unmenschlichen oder entwürdigenden Behandlung im Sinne von Art. 4 der der Charta der Grundrechte der Europäischen Union (ABl. C 364/1 vom 18.12.2000, nachfolgend: EU-Grundrechtecharta) und Art. 3 EMRK mit sich brächten, dass auch keine konkreten Anhaltspunkte dafür vorlägen, Italien würde sich nicht an seine völkerrechtlichen Verpflichtungen halten und das Asyl- und Wegweisungsverfahren nicht korrekt durchführen, dass damit nicht davon auszugehen sei, dass der Beschwerdeführer bei einer Überstellung nach Italien gravierenden Menschenrechtsverletzungen ausgesetzt werde, in eine existenzielle Notlage geraten könnte oder ohne Prüfung seines Asylgesuchs und unter Verletzung des Non-Refoulement-Gebots in seinen Heimat- respektive Herkunftsstaat überstellt werde, dass die Vorinstanz in Bezug auf die geltend gemachten gesundheitlichen Beschwerden festhielt, Italien verfüge über eine ausreichende medizinische Infrastruktur und sei gemäss der sogenannten Aufnahmerichtlinie verpflichtet, dem Beschwerdeführer die erforderliche medizinische Versorgung, zumindest die Notversorgung und die unbedingt erforderlichen Behandlungen von Krankheiten und schweren psychischen Störungen, zu gewähren, dass das SEM dem aktuellen Gesundheitszustand bei der Organisation der Überstellung nach Italien sodann Rechnung tragen werde, dass es im Hinblick auf den medizinischen Zustand jedenfalls keinen Grund zur Annahme gebe, dass eine Überstellung nach Italien gegen Art. 3 EMRK verstosse, dass der Beschwerdeführer mit Eingabe vom 24. Februar 2016 (Datum des Poststempels) gegen die vorinstanzliche Verfügung Beschwerde beim Bundesverwaltungsgericht erhob und beantragte, der Entscheid sei aufzuheben und das SEM anzuweisen, sein Asylgesuch zu prüfen, dass er in verfahrensrechtlicher Hinsicht um Erteilung der aufschiebenden Wirkung der Beschwerde ersuchte sowie beantragte, es sei ihm die unentgeltliche Prozessführung zu gewähren und auf die Erhebung eines Kostenvorschusses zu verzichten, dass er die Beschwerde mehrheitlich mit materiellen Vorbringen zu seinem Asylgesuch begründete, dass er ferner ausführte, die schweizerische Botschaft habe ihm kein Einreisevisum erteilt, weshalb er sich - aus Angst, wieder in Haft zu kommen - an die italienische Botschaft gewandt habe, wo man ihm ein Visum ausgestellt habe, dass er jedoch von Anfang an in die Schweiz gewollt habe, dass er aufgrund einer (...) sei sowie an den Folgen der im sri-lankischen Gefängnis erlittenen Folterungen leide und eine Wegweisung nach Italien zusätzlichen "Stress" bedeuten würde, dass er der Beschwerde einen Auszug einer an den Beschwerdeführer adressierte E-Mail der schweizerischen Botschaft in Colombo im Zusammenhang mit einem Antrag auf Ausstellung eines humanitären Visums beilegte, dass das Bundesverwaltungsgericht mit per Telefax übermittelter Verfügung vom 25. Februar 2016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damit auf die frist- und formgerechte Beschwerde einzutreten ist (Art. 108 Abs. 2 AsylG [SR 142.31]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dass die Gesuche, der Beschwerde sei die aufschiebende Wirkung zu erteilen, sowie das Ersuchen um Verzicht auf die Erhebung eines Kostenvorschusses mit dem vorliegenden Entscheid in der Sache gegenstandslos werden,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Vorbringen des Beschwerdeführers deshalb, soweit sie die materielle Begründung des Asylgesuches beschlagen, vorliegend unbeachtlich sind,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italienischen Behörden dem Beschwerdeführer unbestrittenermassen ein Schengen-Visum mit Gültigkeit vom (...) bis zum (...) 2015 ausgestellt haben, dass, nachdem die italienischen Behörden das auf Art. 12 Abs. 4 Dublin-III-VO gestützte Übernahmeersuchen des SEM vom 18. Dezember 2015 innert der in Art. 22 Abs. 1 Dublin-III-VO vorgesehenen Frist unbeantwortet liessen, von ihrer Zustimmung auszugehen ist (vgl. Art. 22 Abs. 7 Dublin-III-VO), dass die grundsätzliche Zuständigkeit Italiens somit gegeben ist, was der Beschwerdeführer auch nicht bestreitet, dass Italien Signatarstaat der EMRK, des Übereinkommens vom 10. Dezember 1984 gegen Folter und andere grausame, unmenschliche oder erniedrigende Behandlung oder Strafe (FoK, SR 0.105) und der des Abkommens vom 28. Juli 1951 über die Rechtsstellung der Flüchtlinge (FK, SR 0.142.30) sowie deren Zusatzprotokolls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EGMR in seinem Urteil Tarakhel bezüglich Italien keine systemischen Mängel feststellte und insbesondere ausführte, die heutige Lage Italiens sei nicht mit derjenigen von Griechenland (vgl. Urteil M.S.S. vs. Belgien und Griechenland des EGMR [Grosse Kammer] vom 21. Januar 2011, Nr. 30696/09) vergleichbar (vgl. Urteil Tarakhel vs. Schweiz [Grosse Kammer] vom 4. November 2014, Nr. 29217/14, § 114 f. und § 120), dass unter diesen Umständen die Anwendung von Art. 3 Abs. 2 Satz 2 Dublin-III-VO nicht gerechtfertigt ist, dass der Beschwerdeführer sodann kein konkretes und ernsthaftes Risiko dargetan hat, die italienischen Behörden würden sich weigern, ihn aufzunehmen und seinen Antrag auf internationalen Schutz unter Einhaltung der Regeln der Verfahrensrichtlinie zu prüfen, und den Akten denn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nicht dargetan hat, die ihn bei einer Rückführung erwartenden Bedingungen in Italien seien derart schlecht, dass sie zu einer Verletzung von Art. 4 EU-Grundrechtecharta, Art. 3 EMRK oder Art. 3 FoK führen könnten, dass der pauschale Hinweis des Beschwerdeführers, die Bedingungen in Italien seien für Behinderte nicht gut, nicht zur Annahme führt und auch keine Hinweise dafür vorliegen, Italien würde ihm dauerhaft die ihm gemäss Aufnahmerichtlinie zustehenden minimalen Lebensbedingungen vorenthalten, wobei er sich bei einer vorübergehenden Einschränkung nötigenfalls an die italienischen Behörden wenden und die ihm zustehenden Aufnahmebedingungen auf dem Rechtsweg einfordern könnte (vgl. Art. 26 Aufnahmerichtlinie),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2009/11 E. 7 mit Hinweisen auf die Rechtsprechung des Europäischen Gerichtshofes für Menschenrechte), dass die vom Beschwerdeführer geltend gemachte (...) sowie sein geltend gemachtes Leiden aufgrund der erlittenen Folter diese hohe Schwelle nicht erreicht, zumal das SEM zutreffend darauf hingewiesen hat, dass Italien verpflichtet ist, den Antragstellern die erforderliche medizinische Versorgung, die zumindest die Notversorgung sowie die unbedingt erforderliche Behandlung von Krankheiten umfasst, zugänglich zu machen (Art. 19 Abs. 1 Aufnahmerichtlinie), und keine Hinweise dafür vorliegen, dass Italien seiner diesbezüglichen Verpflichtung gegenüber dem Beschwerdeführer zukünftig nicht nachkommen würde, dass die schweizerischen Behörden, die mit dem Vollzug der angefochtenen Verfügung beauftragt sind, medizinischen Umständen bei der Bestimmung der konkreten Modalitäten der Überstellung des Beschwerdeführers Rechnung zu tragen haben und die italienischen Behörden vorgängig auch in geeigneter Weise über die spezifischen medizinischen Umstände informieren werden (vgl. Art. 31 f. Dublin-III-VO), dass schliesslich die Ermessensklausel von Art. 17 Abs. 1 Dublin-III-VO nicht direkt, sondern nur in Verbindung mit einer nationalen Norm (namentlich Art. 29a Abs. 3 AsylV1,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Staatsekretariat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Italien angeordnet hat, dass die Beschwerde aus diesen Gründen abzuweisen und die Verfügung des SEM zu bestätigen ist, dass der mit Beschwerde gestellte Antrag auf Gewährung der unentgeltlichen Rechtspflege im Sinne von Art. 65 Abs. 1 VwVG unbesehen der bisher nicht nachgewiesenen prozessualen Bedürftigkeit abzuweisen ist, weil die Begehren - wie sich aus den vorstehenden Erwägungen ergibt - als aussichtlos zu bezeichnen sind, womit eine der kumulativ zu erfüllenden Voraussetzungen nicht gegeben ist, dass die Kosten des Verfahrens von Fr. 600.- (Art. 1 3 des Reglements vom 21. Februar 2008 über die Kosten und Entschädigungen vor dem Bundesverwaltungsgericht [VGKE, SR 173.320.2]) damit dem Beschwerde-führer aufzuerlegen sind (Art. 63 Abs. 1 VwVG). (Dispositiv nächste Seite) Demnach erkennt das Bundesverwaltungsgericht: 1. Die Beschwerde wird abgewiesen. 2. Das Gesuch um Gewährung der unentgeltlichen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Sibylle Dischler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